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C0" w:rsidRPr="00286773" w:rsidRDefault="00F50AC0" w:rsidP="00F50AC0">
      <w:pPr>
        <w:shd w:val="clear" w:color="auto" w:fill="FFFFFF"/>
        <w:contextualSpacing/>
        <w:rPr>
          <w:sz w:val="26"/>
          <w:szCs w:val="26"/>
        </w:rPr>
      </w:pPr>
    </w:p>
    <w:tbl>
      <w:tblPr>
        <w:tblStyle w:val="a9"/>
        <w:tblpPr w:leftFromText="180" w:rightFromText="180" w:vertAnchor="text" w:horzAnchor="margin" w:tblpXSpec="right" w:tblpY="132"/>
        <w:tblW w:w="0" w:type="auto"/>
        <w:tblLook w:val="04A0"/>
      </w:tblPr>
      <w:tblGrid>
        <w:gridCol w:w="441"/>
        <w:gridCol w:w="2077"/>
        <w:gridCol w:w="567"/>
        <w:gridCol w:w="992"/>
      </w:tblGrid>
      <w:tr w:rsidR="002536BF" w:rsidRPr="00286773" w:rsidTr="003432C2">
        <w:tc>
          <w:tcPr>
            <w:tcW w:w="40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6BF" w:rsidRPr="00286773" w:rsidRDefault="002536BF" w:rsidP="002536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77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2536BF" w:rsidRPr="00286773" w:rsidTr="003432C2">
        <w:tc>
          <w:tcPr>
            <w:tcW w:w="40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6BF" w:rsidRPr="00286773" w:rsidRDefault="008264FB" w:rsidP="002536B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536BF" w:rsidRPr="00286773">
              <w:rPr>
                <w:rFonts w:ascii="Times New Roman" w:hAnsi="Times New Roman" w:cs="Times New Roman"/>
              </w:rPr>
              <w:t>риказом ГБУДО «МОДЮСШ»</w:t>
            </w:r>
          </w:p>
        </w:tc>
      </w:tr>
      <w:tr w:rsidR="002536BF" w:rsidRPr="00286773" w:rsidTr="003432C2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536BF" w:rsidRPr="00286773" w:rsidRDefault="002536BF" w:rsidP="002536B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77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077" w:type="dxa"/>
            <w:tcBorders>
              <w:top w:val="nil"/>
              <w:left w:val="nil"/>
              <w:right w:val="nil"/>
            </w:tcBorders>
          </w:tcPr>
          <w:p w:rsidR="002536BF" w:rsidRPr="00286773" w:rsidRDefault="00F64806" w:rsidP="00F648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36BF" w:rsidRPr="00286773" w:rsidRDefault="002536BF" w:rsidP="007E125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77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2536BF" w:rsidRPr="00286773" w:rsidRDefault="00F64806" w:rsidP="00F648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19-см</w:t>
            </w:r>
          </w:p>
        </w:tc>
      </w:tr>
    </w:tbl>
    <w:p w:rsidR="00F50AC0" w:rsidRPr="00286773" w:rsidRDefault="00F50AC0" w:rsidP="00F50AC0">
      <w:pPr>
        <w:shd w:val="clear" w:color="auto" w:fill="FFFFFF"/>
        <w:contextualSpacing/>
        <w:rPr>
          <w:sz w:val="26"/>
          <w:szCs w:val="26"/>
        </w:rPr>
      </w:pPr>
    </w:p>
    <w:p w:rsidR="00F50AC0" w:rsidRPr="00286773" w:rsidRDefault="00F50AC0" w:rsidP="00F50AC0">
      <w:pPr>
        <w:shd w:val="clear" w:color="auto" w:fill="FFFFFF"/>
        <w:contextualSpacing/>
        <w:rPr>
          <w:sz w:val="26"/>
          <w:szCs w:val="26"/>
        </w:rPr>
      </w:pPr>
    </w:p>
    <w:p w:rsidR="00F50AC0" w:rsidRPr="00286773" w:rsidRDefault="00F50AC0" w:rsidP="00F50AC0">
      <w:pPr>
        <w:shd w:val="clear" w:color="auto" w:fill="FFFFFF"/>
        <w:contextualSpacing/>
        <w:rPr>
          <w:sz w:val="26"/>
          <w:szCs w:val="26"/>
        </w:rPr>
      </w:pPr>
    </w:p>
    <w:p w:rsidR="002536BF" w:rsidRPr="00286773" w:rsidRDefault="002536BF" w:rsidP="00731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C1CCD" w:rsidRPr="001D2F1A" w:rsidRDefault="00B752D7" w:rsidP="00731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F1A">
        <w:rPr>
          <w:rFonts w:ascii="Times New Roman" w:hAnsi="Times New Roman" w:cs="Times New Roman"/>
          <w:sz w:val="28"/>
          <w:szCs w:val="28"/>
        </w:rPr>
        <w:t>П</w:t>
      </w:r>
      <w:r w:rsidR="002F1DAA" w:rsidRPr="001D2F1A">
        <w:rPr>
          <w:rFonts w:ascii="Times New Roman" w:hAnsi="Times New Roman" w:cs="Times New Roman"/>
          <w:sz w:val="28"/>
          <w:szCs w:val="28"/>
        </w:rPr>
        <w:t>оложение</w:t>
      </w:r>
    </w:p>
    <w:p w:rsidR="008C1CCD" w:rsidRPr="001D2F1A" w:rsidRDefault="00DB6084" w:rsidP="002F1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F1A">
        <w:rPr>
          <w:rFonts w:ascii="Times New Roman" w:hAnsi="Times New Roman" w:cs="Times New Roman"/>
          <w:sz w:val="28"/>
          <w:szCs w:val="28"/>
        </w:rPr>
        <w:t>о</w:t>
      </w:r>
      <w:r w:rsidR="00545205" w:rsidRPr="001D2F1A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49483C" w:rsidRPr="001D2F1A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545205" w:rsidRPr="001D2F1A">
        <w:rPr>
          <w:rFonts w:ascii="Times New Roman" w:hAnsi="Times New Roman" w:cs="Times New Roman"/>
          <w:sz w:val="28"/>
          <w:szCs w:val="28"/>
        </w:rPr>
        <w:t>акции</w:t>
      </w:r>
    </w:p>
    <w:p w:rsidR="00545205" w:rsidRPr="001D2F1A" w:rsidRDefault="004B13C3" w:rsidP="002F1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F1A">
        <w:rPr>
          <w:rFonts w:ascii="Times New Roman" w:hAnsi="Times New Roman" w:cs="Times New Roman"/>
          <w:sz w:val="28"/>
          <w:szCs w:val="28"/>
        </w:rPr>
        <w:t>«Здоровый образ жизни – это мой выбор»</w:t>
      </w:r>
    </w:p>
    <w:p w:rsidR="00D20D5E" w:rsidRPr="001D2F1A" w:rsidRDefault="00D20D5E" w:rsidP="00D20D5E">
      <w:pPr>
        <w:pStyle w:val="aa"/>
        <w:autoSpaceDE w:val="0"/>
        <w:autoSpaceDN w:val="0"/>
        <w:adjustRightInd w:val="0"/>
        <w:spacing w:after="0" w:line="240" w:lineRule="auto"/>
        <w:ind w:left="930"/>
        <w:rPr>
          <w:rFonts w:ascii="Times New Roman" w:hAnsi="Times New Roman" w:cs="Times New Roman"/>
          <w:sz w:val="24"/>
          <w:szCs w:val="24"/>
        </w:rPr>
      </w:pPr>
    </w:p>
    <w:p w:rsidR="00176B7E" w:rsidRDefault="00D41827" w:rsidP="00744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773">
        <w:rPr>
          <w:rFonts w:ascii="Times New Roman" w:hAnsi="Times New Roman" w:cs="Times New Roman"/>
          <w:sz w:val="24"/>
          <w:szCs w:val="24"/>
        </w:rPr>
        <w:t>1</w:t>
      </w:r>
      <w:r w:rsidR="00176B7E" w:rsidRPr="00286773">
        <w:rPr>
          <w:rFonts w:ascii="Times New Roman" w:hAnsi="Times New Roman" w:cs="Times New Roman"/>
          <w:sz w:val="24"/>
          <w:szCs w:val="24"/>
        </w:rPr>
        <w:t>. О</w:t>
      </w:r>
      <w:r w:rsidR="00BE0F95" w:rsidRPr="00286773">
        <w:rPr>
          <w:rFonts w:ascii="Times New Roman" w:hAnsi="Times New Roman" w:cs="Times New Roman"/>
          <w:sz w:val="24"/>
          <w:szCs w:val="24"/>
        </w:rPr>
        <w:t>БЩИЕ ПОЛОЖЕНИЯ</w:t>
      </w:r>
    </w:p>
    <w:p w:rsidR="004B13C3" w:rsidRPr="00286773" w:rsidRDefault="004B13C3" w:rsidP="00F44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773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определяет </w:t>
      </w:r>
      <w:r w:rsidR="00994462">
        <w:rPr>
          <w:rFonts w:ascii="Times New Roman" w:eastAsia="Times New Roman" w:hAnsi="Times New Roman" w:cs="Times New Roman"/>
          <w:sz w:val="24"/>
          <w:szCs w:val="24"/>
        </w:rPr>
        <w:t xml:space="preserve">статус, </w:t>
      </w:r>
      <w:r w:rsidRPr="00286773">
        <w:rPr>
          <w:rFonts w:ascii="Times New Roman" w:eastAsia="Times New Roman" w:hAnsi="Times New Roman" w:cs="Times New Roman"/>
          <w:sz w:val="24"/>
          <w:szCs w:val="24"/>
        </w:rPr>
        <w:t xml:space="preserve">цель и задачи региональной акции </w:t>
      </w:r>
      <w:r w:rsidRPr="00286773">
        <w:rPr>
          <w:rFonts w:ascii="Times New Roman" w:hAnsi="Times New Roman" w:cs="Times New Roman"/>
          <w:sz w:val="24"/>
          <w:szCs w:val="24"/>
        </w:rPr>
        <w:t xml:space="preserve">«Здоровый образ жизни – это мой выбор» </w:t>
      </w:r>
      <w:r w:rsidRPr="00286773">
        <w:rPr>
          <w:rFonts w:ascii="Times New Roman" w:eastAsia="Times New Roman" w:hAnsi="Times New Roman" w:cs="Times New Roman"/>
          <w:sz w:val="24"/>
          <w:szCs w:val="24"/>
        </w:rPr>
        <w:t>(далее – Акция), порядок её организации, проведения, подведения итогов.</w:t>
      </w:r>
    </w:p>
    <w:p w:rsidR="002B1606" w:rsidRDefault="001540BB" w:rsidP="00F44C56">
      <w:pPr>
        <w:spacing w:after="0" w:line="25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7E0">
        <w:rPr>
          <w:rFonts w:ascii="Times New Roman" w:eastAsia="Times New Roman" w:hAnsi="Times New Roman" w:cs="Times New Roman"/>
          <w:sz w:val="24"/>
          <w:szCs w:val="24"/>
        </w:rPr>
        <w:t>1.2. Проведение</w:t>
      </w:r>
      <w:r w:rsidR="004B13C3" w:rsidRPr="001B47E0">
        <w:rPr>
          <w:rFonts w:ascii="Times New Roman" w:eastAsia="Times New Roman" w:hAnsi="Times New Roman" w:cs="Times New Roman"/>
          <w:sz w:val="24"/>
          <w:szCs w:val="24"/>
        </w:rPr>
        <w:t xml:space="preserve"> Акции направлен</w:t>
      </w:r>
      <w:r w:rsidRPr="001B47E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B13C3" w:rsidRPr="001B47E0">
        <w:rPr>
          <w:rFonts w:ascii="Times New Roman" w:eastAsia="Times New Roman" w:hAnsi="Times New Roman" w:cs="Times New Roman"/>
          <w:sz w:val="24"/>
          <w:szCs w:val="24"/>
        </w:rPr>
        <w:t xml:space="preserve"> на реализацию </w:t>
      </w:r>
      <w:r w:rsidR="001C42F4" w:rsidRPr="001B47E0">
        <w:rPr>
          <w:rFonts w:ascii="Times New Roman" w:hAnsi="Times New Roman" w:cs="Times New Roman"/>
          <w:sz w:val="24"/>
          <w:szCs w:val="24"/>
        </w:rPr>
        <w:t>Плана физкультурно-спортивных и организационно-методических мероприятий Министерства образования и науки Мурманской области на 2017 год, утвержденного приказом от 29.12.2016 № 2419</w:t>
      </w:r>
      <w:r w:rsidR="00EC3655">
        <w:rPr>
          <w:rFonts w:ascii="Times New Roman" w:hAnsi="Times New Roman" w:cs="Times New Roman"/>
          <w:sz w:val="24"/>
          <w:szCs w:val="24"/>
        </w:rPr>
        <w:t>.</w:t>
      </w:r>
    </w:p>
    <w:p w:rsidR="004B13C3" w:rsidRPr="001C42F4" w:rsidRDefault="004B13C3" w:rsidP="00F44C56">
      <w:pPr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7E0">
        <w:rPr>
          <w:rFonts w:ascii="Times New Roman" w:eastAsia="Times New Roman" w:hAnsi="Times New Roman" w:cs="Times New Roman"/>
          <w:sz w:val="24"/>
          <w:szCs w:val="24"/>
        </w:rPr>
        <w:t xml:space="preserve">1.3. Организатором </w:t>
      </w:r>
      <w:r w:rsidR="00342C16" w:rsidRPr="001B47E0">
        <w:rPr>
          <w:rFonts w:ascii="Times New Roman" w:eastAsia="Times New Roman" w:hAnsi="Times New Roman" w:cs="Times New Roman"/>
          <w:sz w:val="24"/>
          <w:szCs w:val="24"/>
        </w:rPr>
        <w:t>Акции</w:t>
      </w:r>
      <w:r w:rsidRPr="001B47E0">
        <w:rPr>
          <w:rFonts w:ascii="Times New Roman" w:eastAsia="Times New Roman" w:hAnsi="Times New Roman" w:cs="Times New Roman"/>
          <w:sz w:val="24"/>
          <w:szCs w:val="24"/>
        </w:rPr>
        <w:t xml:space="preserve"> является Государственное бюджетное учреждение </w:t>
      </w:r>
      <w:r w:rsidR="00342C16" w:rsidRPr="001B47E0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образования </w:t>
      </w:r>
      <w:r w:rsidR="00C75BF0" w:rsidRPr="001B47E0">
        <w:rPr>
          <w:rFonts w:ascii="Times New Roman" w:eastAsia="Times New Roman" w:hAnsi="Times New Roman" w:cs="Times New Roman"/>
          <w:sz w:val="24"/>
          <w:szCs w:val="24"/>
        </w:rPr>
        <w:t>«Мурманская областная детско-юношеская спортивная школа» (Далее – ГБУДО</w:t>
      </w:r>
      <w:r w:rsidR="00C75BF0" w:rsidRPr="001C42F4">
        <w:rPr>
          <w:rFonts w:ascii="Times New Roman" w:eastAsia="Times New Roman" w:hAnsi="Times New Roman" w:cs="Times New Roman"/>
          <w:sz w:val="24"/>
          <w:szCs w:val="24"/>
        </w:rPr>
        <w:t xml:space="preserve"> «МОДЮСШ»).</w:t>
      </w:r>
    </w:p>
    <w:p w:rsidR="004B13C3" w:rsidRPr="00286773" w:rsidRDefault="004B13C3" w:rsidP="00F44C56">
      <w:pPr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773">
        <w:rPr>
          <w:rFonts w:ascii="Times New Roman" w:eastAsia="Times New Roman" w:hAnsi="Times New Roman" w:cs="Times New Roman"/>
          <w:sz w:val="24"/>
          <w:szCs w:val="24"/>
        </w:rPr>
        <w:t xml:space="preserve">1.4. Предметом </w:t>
      </w:r>
      <w:r w:rsidR="00C75BF0" w:rsidRPr="00286773">
        <w:rPr>
          <w:rFonts w:ascii="Times New Roman" w:eastAsia="Times New Roman" w:hAnsi="Times New Roman" w:cs="Times New Roman"/>
          <w:sz w:val="24"/>
          <w:szCs w:val="24"/>
        </w:rPr>
        <w:t>Акции</w:t>
      </w:r>
      <w:r w:rsidRPr="00286773">
        <w:rPr>
          <w:rFonts w:ascii="Times New Roman" w:eastAsia="Times New Roman" w:hAnsi="Times New Roman" w:cs="Times New Roman"/>
          <w:sz w:val="24"/>
          <w:szCs w:val="24"/>
        </w:rPr>
        <w:t xml:space="preserve"> явля</w:t>
      </w:r>
      <w:r w:rsidR="00846A70" w:rsidRPr="0028677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6773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846A70" w:rsidRPr="00286773">
        <w:rPr>
          <w:rFonts w:ascii="Times New Roman" w:hAnsi="Times New Roman" w:cs="Times New Roman"/>
          <w:sz w:val="24"/>
          <w:szCs w:val="24"/>
        </w:rPr>
        <w:t xml:space="preserve">агитационно-пропагандистская и просветительская деятельность, </w:t>
      </w:r>
      <w:r w:rsidR="00846A70" w:rsidRPr="007A6FBC">
        <w:rPr>
          <w:rFonts w:ascii="Times New Roman" w:hAnsi="Times New Roman" w:cs="Times New Roman"/>
          <w:sz w:val="24"/>
          <w:szCs w:val="24"/>
        </w:rPr>
        <w:t>направленная на</w:t>
      </w:r>
      <w:r w:rsidR="00846A70" w:rsidRPr="007A6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A70" w:rsidRPr="007A6FBC">
        <w:rPr>
          <w:rFonts w:ascii="Times New Roman" w:hAnsi="Times New Roman" w:cs="Times New Roman"/>
          <w:sz w:val="24"/>
          <w:szCs w:val="24"/>
        </w:rPr>
        <w:t>формирование у обучающихся мотивации к потребности в здоровом образе жизни, духовно-нравственном развитии, повышении социальной активности в общественно-полезной деятельности,</w:t>
      </w:r>
      <w:r w:rsidR="00846A70" w:rsidRPr="007A6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FBC">
        <w:rPr>
          <w:rFonts w:ascii="Times New Roman" w:eastAsia="Times New Roman" w:hAnsi="Times New Roman" w:cs="Times New Roman"/>
          <w:sz w:val="24"/>
          <w:szCs w:val="24"/>
        </w:rPr>
        <w:t>ценностно</w:t>
      </w:r>
      <w:r w:rsidR="00B56544" w:rsidRPr="007A6FBC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A6FBC">
        <w:rPr>
          <w:rFonts w:ascii="Times New Roman" w:eastAsia="Times New Roman" w:hAnsi="Times New Roman" w:cs="Times New Roman"/>
          <w:sz w:val="24"/>
          <w:szCs w:val="24"/>
        </w:rPr>
        <w:t xml:space="preserve"> отношени</w:t>
      </w:r>
      <w:r w:rsidR="00861FA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A6FBC">
        <w:rPr>
          <w:rFonts w:ascii="Times New Roman" w:eastAsia="Times New Roman" w:hAnsi="Times New Roman" w:cs="Times New Roman"/>
          <w:sz w:val="24"/>
          <w:szCs w:val="24"/>
        </w:rPr>
        <w:t xml:space="preserve"> к здоровью</w:t>
      </w:r>
      <w:r w:rsidR="00846A70" w:rsidRPr="007A6F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7FF5" w:rsidRPr="00286773" w:rsidRDefault="004B13C3" w:rsidP="00F44C5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86773">
        <w:rPr>
          <w:rFonts w:ascii="Times New Roman" w:eastAsia="Times New Roman" w:hAnsi="Times New Roman" w:cs="Times New Roman"/>
          <w:sz w:val="24"/>
          <w:szCs w:val="24"/>
        </w:rPr>
        <w:t>1.5. Информационно-</w:t>
      </w:r>
      <w:r w:rsidR="00883899">
        <w:rPr>
          <w:rFonts w:ascii="Times New Roman" w:eastAsia="Times New Roman" w:hAnsi="Times New Roman" w:cs="Times New Roman"/>
          <w:sz w:val="24"/>
          <w:szCs w:val="24"/>
        </w:rPr>
        <w:t>методическое</w:t>
      </w:r>
      <w:r w:rsidRPr="00286773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</w:t>
      </w:r>
      <w:r w:rsidR="009D60D7" w:rsidRPr="00286773">
        <w:rPr>
          <w:rFonts w:ascii="Times New Roman" w:eastAsia="Times New Roman" w:hAnsi="Times New Roman" w:cs="Times New Roman"/>
          <w:sz w:val="24"/>
          <w:szCs w:val="24"/>
        </w:rPr>
        <w:t>Акции</w:t>
      </w:r>
      <w:r w:rsidRPr="00286773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на официальном сайте ГБ</w:t>
      </w:r>
      <w:r w:rsidR="008E7FF5" w:rsidRPr="00286773">
        <w:rPr>
          <w:rFonts w:ascii="Times New Roman" w:eastAsia="Times New Roman" w:hAnsi="Times New Roman" w:cs="Times New Roman"/>
          <w:sz w:val="24"/>
          <w:szCs w:val="24"/>
        </w:rPr>
        <w:t>УДО</w:t>
      </w:r>
      <w:r w:rsidRPr="00286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FF5" w:rsidRPr="00286773">
        <w:rPr>
          <w:rFonts w:ascii="Times New Roman" w:eastAsia="Times New Roman" w:hAnsi="Times New Roman" w:cs="Times New Roman"/>
          <w:sz w:val="24"/>
          <w:szCs w:val="24"/>
        </w:rPr>
        <w:t xml:space="preserve">«МОДЮСШ» </w:t>
      </w:r>
      <w:hyperlink r:id="rId8" w:history="1">
        <w:r w:rsidR="008E7FF5" w:rsidRPr="00286773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http://modussh.org.ru/</w:t>
        </w:r>
      </w:hyperlink>
      <w:r w:rsidR="008E7FF5" w:rsidRPr="00286773">
        <w:rPr>
          <w:rFonts w:ascii="Times New Roman" w:hAnsi="Times New Roman" w:cs="Times New Roman"/>
          <w:sz w:val="24"/>
          <w:szCs w:val="24"/>
        </w:rPr>
        <w:t>.</w:t>
      </w:r>
    </w:p>
    <w:p w:rsidR="0049483C" w:rsidRPr="00286773" w:rsidRDefault="00D41827" w:rsidP="00CE0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773">
        <w:rPr>
          <w:rFonts w:ascii="Times New Roman" w:hAnsi="Times New Roman" w:cs="Times New Roman"/>
          <w:sz w:val="24"/>
          <w:szCs w:val="24"/>
        </w:rPr>
        <w:t>2</w:t>
      </w:r>
      <w:r w:rsidR="0049483C" w:rsidRPr="00286773">
        <w:rPr>
          <w:rFonts w:ascii="Times New Roman" w:hAnsi="Times New Roman" w:cs="Times New Roman"/>
          <w:sz w:val="24"/>
          <w:szCs w:val="24"/>
        </w:rPr>
        <w:t>.</w:t>
      </w:r>
      <w:r w:rsidRPr="00286773">
        <w:rPr>
          <w:rFonts w:ascii="Times New Roman" w:hAnsi="Times New Roman" w:cs="Times New Roman"/>
          <w:sz w:val="24"/>
          <w:szCs w:val="24"/>
        </w:rPr>
        <w:t xml:space="preserve"> </w:t>
      </w:r>
      <w:r w:rsidR="00BE0F95" w:rsidRPr="00286773">
        <w:rPr>
          <w:rFonts w:ascii="Times New Roman" w:hAnsi="Times New Roman" w:cs="Times New Roman"/>
          <w:sz w:val="24"/>
          <w:szCs w:val="24"/>
        </w:rPr>
        <w:t>ЦЕЛИ И ЗАДАЧИ</w:t>
      </w:r>
    </w:p>
    <w:p w:rsidR="00411B04" w:rsidRPr="00286773" w:rsidRDefault="00083BF5" w:rsidP="00F44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773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2B6548" w:rsidRPr="00286773">
        <w:rPr>
          <w:rFonts w:ascii="Times New Roman" w:hAnsi="Times New Roman" w:cs="Times New Roman"/>
          <w:sz w:val="24"/>
          <w:szCs w:val="24"/>
        </w:rPr>
        <w:t xml:space="preserve">Региональная акция «Здоровый образ жизни – это мой выбор» проводится с целью </w:t>
      </w:r>
      <w:r w:rsidR="00411B04" w:rsidRPr="00286773">
        <w:rPr>
          <w:rFonts w:ascii="Times New Roman" w:hAnsi="Times New Roman" w:cs="Times New Roman"/>
          <w:sz w:val="24"/>
          <w:szCs w:val="24"/>
        </w:rPr>
        <w:t>мотиваци</w:t>
      </w:r>
      <w:r w:rsidR="002B6548" w:rsidRPr="00286773">
        <w:rPr>
          <w:rFonts w:ascii="Times New Roman" w:hAnsi="Times New Roman" w:cs="Times New Roman"/>
          <w:sz w:val="24"/>
          <w:szCs w:val="24"/>
        </w:rPr>
        <w:t>и</w:t>
      </w:r>
      <w:r w:rsidR="00411B04" w:rsidRPr="00286773">
        <w:rPr>
          <w:rFonts w:ascii="Times New Roman" w:hAnsi="Times New Roman" w:cs="Times New Roman"/>
          <w:sz w:val="24"/>
          <w:szCs w:val="24"/>
        </w:rPr>
        <w:t xml:space="preserve"> </w:t>
      </w:r>
      <w:r w:rsidR="002B6548" w:rsidRPr="00286773">
        <w:rPr>
          <w:rFonts w:ascii="Times New Roman" w:hAnsi="Times New Roman" w:cs="Times New Roman"/>
          <w:sz w:val="24"/>
          <w:szCs w:val="24"/>
        </w:rPr>
        <w:t xml:space="preserve">студенчества к </w:t>
      </w:r>
      <w:r w:rsidR="00281DBE">
        <w:rPr>
          <w:rFonts w:ascii="Times New Roman" w:hAnsi="Times New Roman" w:cs="Times New Roman"/>
          <w:sz w:val="24"/>
          <w:szCs w:val="24"/>
        </w:rPr>
        <w:t xml:space="preserve">ведению </w:t>
      </w:r>
      <w:r w:rsidR="00411B04" w:rsidRPr="00286773">
        <w:rPr>
          <w:rFonts w:ascii="Times New Roman" w:hAnsi="Times New Roman" w:cs="Times New Roman"/>
          <w:sz w:val="24"/>
          <w:szCs w:val="24"/>
        </w:rPr>
        <w:t>здорово</w:t>
      </w:r>
      <w:r w:rsidR="00281DBE">
        <w:rPr>
          <w:rFonts w:ascii="Times New Roman" w:hAnsi="Times New Roman" w:cs="Times New Roman"/>
          <w:sz w:val="24"/>
          <w:szCs w:val="24"/>
        </w:rPr>
        <w:t>го</w:t>
      </w:r>
      <w:r w:rsidR="00411B04" w:rsidRPr="00286773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281DBE">
        <w:rPr>
          <w:rFonts w:ascii="Times New Roman" w:hAnsi="Times New Roman" w:cs="Times New Roman"/>
          <w:sz w:val="24"/>
          <w:szCs w:val="24"/>
        </w:rPr>
        <w:t>а</w:t>
      </w:r>
      <w:r w:rsidR="00411B04" w:rsidRPr="00286773">
        <w:rPr>
          <w:rFonts w:ascii="Times New Roman" w:hAnsi="Times New Roman" w:cs="Times New Roman"/>
          <w:sz w:val="24"/>
          <w:szCs w:val="24"/>
        </w:rPr>
        <w:t xml:space="preserve"> жизни (далее - ЗОЖ)</w:t>
      </w:r>
      <w:r w:rsidR="00A05630" w:rsidRPr="00286773">
        <w:rPr>
          <w:rFonts w:ascii="Times New Roman" w:hAnsi="Times New Roman" w:cs="Times New Roman"/>
          <w:sz w:val="24"/>
          <w:szCs w:val="24"/>
        </w:rPr>
        <w:t xml:space="preserve">, </w:t>
      </w:r>
      <w:r w:rsidR="00411B04" w:rsidRPr="00286773">
        <w:rPr>
          <w:rFonts w:ascii="Times New Roman" w:hAnsi="Times New Roman" w:cs="Times New Roman"/>
          <w:sz w:val="24"/>
          <w:szCs w:val="24"/>
        </w:rPr>
        <w:t xml:space="preserve">профилактике </w:t>
      </w:r>
      <w:r w:rsidR="00411B04" w:rsidRPr="00286773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411B04" w:rsidRPr="00286773">
        <w:rPr>
          <w:rFonts w:ascii="Times New Roman" w:hAnsi="Times New Roman" w:cs="Times New Roman"/>
          <w:sz w:val="24"/>
          <w:szCs w:val="24"/>
        </w:rPr>
        <w:t xml:space="preserve">коррекции </w:t>
      </w:r>
      <w:r w:rsidR="00CD01F7" w:rsidRPr="00286773">
        <w:rPr>
          <w:rFonts w:ascii="Times New Roman" w:hAnsi="Times New Roman" w:cs="Times New Roman"/>
          <w:sz w:val="24"/>
          <w:szCs w:val="24"/>
        </w:rPr>
        <w:t xml:space="preserve">вредных </w:t>
      </w:r>
      <w:r w:rsidR="00411B04" w:rsidRPr="00286773">
        <w:rPr>
          <w:rFonts w:ascii="Times New Roman" w:hAnsi="Times New Roman" w:cs="Times New Roman"/>
          <w:sz w:val="24"/>
          <w:szCs w:val="24"/>
        </w:rPr>
        <w:t>привычек</w:t>
      </w:r>
      <w:r w:rsidR="00CD01F7" w:rsidRPr="00286773">
        <w:rPr>
          <w:rFonts w:ascii="Times New Roman" w:hAnsi="Times New Roman" w:cs="Times New Roman"/>
          <w:sz w:val="24"/>
          <w:szCs w:val="24"/>
        </w:rPr>
        <w:t>,</w:t>
      </w:r>
      <w:r w:rsidR="002B6548" w:rsidRPr="00286773">
        <w:rPr>
          <w:rFonts w:ascii="Times New Roman" w:hAnsi="Times New Roman" w:cs="Times New Roman"/>
          <w:sz w:val="24"/>
          <w:szCs w:val="24"/>
        </w:rPr>
        <w:t xml:space="preserve"> </w:t>
      </w:r>
      <w:r w:rsidR="00B760E6">
        <w:rPr>
          <w:rFonts w:ascii="Times New Roman" w:hAnsi="Times New Roman" w:cs="Times New Roman"/>
          <w:sz w:val="24"/>
          <w:szCs w:val="24"/>
        </w:rPr>
        <w:t>укрепления</w:t>
      </w:r>
      <w:r w:rsidR="00841F8B">
        <w:rPr>
          <w:rFonts w:ascii="Times New Roman" w:hAnsi="Times New Roman" w:cs="Times New Roman"/>
          <w:sz w:val="24"/>
          <w:szCs w:val="24"/>
        </w:rPr>
        <w:t xml:space="preserve"> </w:t>
      </w:r>
      <w:r w:rsidR="00411B04" w:rsidRPr="00286773">
        <w:rPr>
          <w:rFonts w:ascii="Times New Roman" w:hAnsi="Times New Roman" w:cs="Times New Roman"/>
          <w:sz w:val="24"/>
          <w:szCs w:val="24"/>
        </w:rPr>
        <w:t>взаимосвязи общей культуры со здоровым образом жизни.</w:t>
      </w:r>
    </w:p>
    <w:p w:rsidR="002B6548" w:rsidRPr="00286773" w:rsidRDefault="002B6548" w:rsidP="00F44C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773">
        <w:rPr>
          <w:rFonts w:ascii="Times New Roman" w:hAnsi="Times New Roman" w:cs="Times New Roman"/>
          <w:sz w:val="24"/>
          <w:szCs w:val="24"/>
        </w:rPr>
        <w:t>2.2. Задачи акции:</w:t>
      </w:r>
    </w:p>
    <w:p w:rsidR="00FA03DD" w:rsidRPr="00286773" w:rsidRDefault="00FA03DD" w:rsidP="00CE0B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773">
        <w:rPr>
          <w:rFonts w:ascii="Times New Roman" w:hAnsi="Times New Roman" w:cs="Times New Roman"/>
          <w:sz w:val="24"/>
          <w:szCs w:val="24"/>
        </w:rPr>
        <w:t xml:space="preserve">- формирование у участников стремления </w:t>
      </w:r>
      <w:r w:rsidR="00EE76ED" w:rsidRPr="00286773">
        <w:rPr>
          <w:rFonts w:ascii="Times New Roman" w:hAnsi="Times New Roman" w:cs="Times New Roman"/>
          <w:sz w:val="24"/>
          <w:szCs w:val="24"/>
        </w:rPr>
        <w:t xml:space="preserve">и </w:t>
      </w:r>
      <w:r w:rsidR="00CD01F7" w:rsidRPr="00286773">
        <w:rPr>
          <w:rFonts w:ascii="Times New Roman" w:hAnsi="Times New Roman" w:cs="Times New Roman"/>
          <w:sz w:val="24"/>
          <w:szCs w:val="24"/>
        </w:rPr>
        <w:t>потребности</w:t>
      </w:r>
      <w:r w:rsidR="00EE76ED" w:rsidRPr="00286773">
        <w:rPr>
          <w:rFonts w:ascii="Times New Roman" w:hAnsi="Times New Roman" w:cs="Times New Roman"/>
          <w:sz w:val="24"/>
          <w:szCs w:val="24"/>
        </w:rPr>
        <w:t xml:space="preserve"> </w:t>
      </w:r>
      <w:r w:rsidRPr="00286773">
        <w:rPr>
          <w:rFonts w:ascii="Times New Roman" w:hAnsi="Times New Roman" w:cs="Times New Roman"/>
          <w:sz w:val="24"/>
          <w:szCs w:val="24"/>
        </w:rPr>
        <w:t>к ведению ЗОЖ;</w:t>
      </w:r>
    </w:p>
    <w:p w:rsidR="00FA03DD" w:rsidRDefault="00FA03DD" w:rsidP="00CE0B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773">
        <w:rPr>
          <w:rFonts w:ascii="Times New Roman" w:hAnsi="Times New Roman" w:cs="Times New Roman"/>
          <w:sz w:val="24"/>
          <w:szCs w:val="24"/>
        </w:rPr>
        <w:t>- выработ</w:t>
      </w:r>
      <w:r w:rsidR="00EE76ED" w:rsidRPr="00286773">
        <w:rPr>
          <w:rFonts w:ascii="Times New Roman" w:hAnsi="Times New Roman" w:cs="Times New Roman"/>
          <w:sz w:val="24"/>
          <w:szCs w:val="24"/>
        </w:rPr>
        <w:t>ка</w:t>
      </w:r>
      <w:r w:rsidRPr="00286773">
        <w:rPr>
          <w:rFonts w:ascii="Times New Roman" w:hAnsi="Times New Roman" w:cs="Times New Roman"/>
          <w:sz w:val="24"/>
          <w:szCs w:val="24"/>
        </w:rPr>
        <w:t xml:space="preserve"> у студентов негативного отношения, неприятия и отказа от привычек, наносящих вред здоровью</w:t>
      </w:r>
      <w:r w:rsidR="00CD01F7" w:rsidRPr="00286773">
        <w:rPr>
          <w:rFonts w:ascii="Times New Roman" w:hAnsi="Times New Roman" w:cs="Times New Roman"/>
          <w:sz w:val="24"/>
          <w:szCs w:val="24"/>
        </w:rPr>
        <w:t xml:space="preserve"> и репутации</w:t>
      </w:r>
      <w:r w:rsidRPr="00286773">
        <w:rPr>
          <w:rFonts w:ascii="Times New Roman" w:hAnsi="Times New Roman" w:cs="Times New Roman"/>
          <w:sz w:val="24"/>
          <w:szCs w:val="24"/>
        </w:rPr>
        <w:t>;</w:t>
      </w:r>
    </w:p>
    <w:p w:rsidR="000341C8" w:rsidRDefault="000341C8" w:rsidP="00CE0B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установки о положительном влиянии ведения ЗОЖ на результаты обучения и достижения успеха в дальнейшей жизни и профессиональной деятельности</w:t>
      </w:r>
      <w:r w:rsidR="00CE0B6B">
        <w:rPr>
          <w:rFonts w:ascii="Times New Roman" w:hAnsi="Times New Roman" w:cs="Times New Roman"/>
          <w:sz w:val="24"/>
          <w:szCs w:val="24"/>
        </w:rPr>
        <w:t>.</w:t>
      </w:r>
    </w:p>
    <w:p w:rsidR="00CE0B6B" w:rsidRDefault="00CE0B6B" w:rsidP="00CE0B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7E7" w:rsidRPr="00286773" w:rsidRDefault="006F7013" w:rsidP="00CE0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773">
        <w:rPr>
          <w:rFonts w:ascii="Times New Roman" w:hAnsi="Times New Roman" w:cs="Times New Roman"/>
          <w:sz w:val="24"/>
          <w:szCs w:val="24"/>
        </w:rPr>
        <w:t>3</w:t>
      </w:r>
      <w:r w:rsidR="00F517E7" w:rsidRPr="00286773">
        <w:rPr>
          <w:rFonts w:ascii="Times New Roman" w:hAnsi="Times New Roman" w:cs="Times New Roman"/>
          <w:sz w:val="24"/>
          <w:szCs w:val="24"/>
        </w:rPr>
        <w:t xml:space="preserve">. </w:t>
      </w:r>
      <w:r w:rsidR="00BE0F95" w:rsidRPr="00286773">
        <w:rPr>
          <w:rFonts w:ascii="Times New Roman" w:hAnsi="Times New Roman" w:cs="Times New Roman"/>
          <w:sz w:val="24"/>
          <w:szCs w:val="24"/>
        </w:rPr>
        <w:t>РУКОВОДСТВО И ОРГАНИЗАТОРЫ АКЦИИ</w:t>
      </w:r>
    </w:p>
    <w:p w:rsidR="006F7013" w:rsidRPr="00286773" w:rsidRDefault="006F7013" w:rsidP="00F44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773">
        <w:rPr>
          <w:rFonts w:ascii="Times New Roman" w:hAnsi="Times New Roman" w:cs="Times New Roman"/>
          <w:sz w:val="24"/>
          <w:szCs w:val="24"/>
        </w:rPr>
        <w:t>3</w:t>
      </w:r>
      <w:r w:rsidR="00F517E7" w:rsidRPr="00286773">
        <w:rPr>
          <w:rFonts w:ascii="Times New Roman" w:hAnsi="Times New Roman" w:cs="Times New Roman"/>
          <w:sz w:val="24"/>
          <w:szCs w:val="24"/>
        </w:rPr>
        <w:t xml:space="preserve">.1. Общее руководство </w:t>
      </w:r>
      <w:r w:rsidRPr="00286773">
        <w:rPr>
          <w:rFonts w:ascii="Times New Roman" w:hAnsi="Times New Roman" w:cs="Times New Roman"/>
          <w:sz w:val="24"/>
          <w:szCs w:val="24"/>
        </w:rPr>
        <w:t>проведением Акции осуществляет ГБУДО «МОДЮСШ».</w:t>
      </w:r>
    </w:p>
    <w:p w:rsidR="00150C06" w:rsidRDefault="006F7013" w:rsidP="00F44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773">
        <w:rPr>
          <w:rFonts w:ascii="Times New Roman" w:hAnsi="Times New Roman" w:cs="Times New Roman"/>
          <w:sz w:val="24"/>
          <w:szCs w:val="24"/>
        </w:rPr>
        <w:t>3.2. Непосредственное проведение Акции обеспечивает организационный комитет</w:t>
      </w:r>
      <w:r w:rsidR="00AB2F5B">
        <w:rPr>
          <w:rFonts w:ascii="Times New Roman" w:hAnsi="Times New Roman" w:cs="Times New Roman"/>
          <w:sz w:val="24"/>
          <w:szCs w:val="24"/>
        </w:rPr>
        <w:t>, утвержденный приказом ГБУДО «МОДЮСШ».</w:t>
      </w:r>
    </w:p>
    <w:p w:rsidR="006F7013" w:rsidRPr="00150C06" w:rsidRDefault="006F7013" w:rsidP="00CE0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7E7" w:rsidRPr="00286773" w:rsidRDefault="006F7013" w:rsidP="00CE0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773">
        <w:rPr>
          <w:rFonts w:ascii="Times New Roman" w:hAnsi="Times New Roman" w:cs="Times New Roman"/>
          <w:sz w:val="24"/>
          <w:szCs w:val="24"/>
        </w:rPr>
        <w:t>4</w:t>
      </w:r>
      <w:r w:rsidR="00F517E7" w:rsidRPr="00286773">
        <w:rPr>
          <w:rFonts w:ascii="Times New Roman" w:hAnsi="Times New Roman" w:cs="Times New Roman"/>
          <w:sz w:val="24"/>
          <w:szCs w:val="24"/>
        </w:rPr>
        <w:t xml:space="preserve">. </w:t>
      </w:r>
      <w:r w:rsidR="00BE0F95" w:rsidRPr="00286773">
        <w:rPr>
          <w:rFonts w:ascii="Times New Roman" w:hAnsi="Times New Roman" w:cs="Times New Roman"/>
          <w:sz w:val="24"/>
          <w:szCs w:val="24"/>
        </w:rPr>
        <w:t>УЧАСТНИКИ АКЦИИ</w:t>
      </w:r>
    </w:p>
    <w:p w:rsidR="00F517E7" w:rsidRPr="00286773" w:rsidRDefault="00523313" w:rsidP="00F44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773">
        <w:rPr>
          <w:rFonts w:ascii="Times New Roman" w:eastAsia="Times New Roman" w:hAnsi="Times New Roman" w:cs="Times New Roman"/>
          <w:sz w:val="24"/>
          <w:szCs w:val="24"/>
        </w:rPr>
        <w:t>4</w:t>
      </w:r>
      <w:r w:rsidR="00F517E7" w:rsidRPr="002867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86773">
        <w:rPr>
          <w:rFonts w:ascii="Times New Roman" w:eastAsia="Times New Roman" w:hAnsi="Times New Roman" w:cs="Times New Roman"/>
          <w:sz w:val="24"/>
          <w:szCs w:val="24"/>
        </w:rPr>
        <w:t>1</w:t>
      </w:r>
      <w:r w:rsidR="00F517E7" w:rsidRPr="00286773">
        <w:rPr>
          <w:rFonts w:ascii="Times New Roman" w:eastAsia="Times New Roman" w:hAnsi="Times New Roman" w:cs="Times New Roman"/>
          <w:sz w:val="24"/>
          <w:szCs w:val="24"/>
        </w:rPr>
        <w:t>. К участию в Акции приглашаются обучающиеся</w:t>
      </w:r>
      <w:r w:rsidR="006F7013" w:rsidRPr="00286773">
        <w:rPr>
          <w:rFonts w:ascii="Times New Roman" w:eastAsia="Times New Roman" w:hAnsi="Times New Roman" w:cs="Times New Roman"/>
          <w:sz w:val="24"/>
          <w:szCs w:val="24"/>
        </w:rPr>
        <w:t xml:space="preserve"> (творческие группы)</w:t>
      </w:r>
      <w:r w:rsidR="00F95B45" w:rsidRPr="00286773">
        <w:rPr>
          <w:rFonts w:ascii="Times New Roman" w:eastAsia="Times New Roman" w:hAnsi="Times New Roman" w:cs="Times New Roman"/>
          <w:sz w:val="24"/>
          <w:szCs w:val="24"/>
        </w:rPr>
        <w:t xml:space="preserve"> всех форм обучения</w:t>
      </w:r>
      <w:r w:rsidR="00F517E7" w:rsidRPr="00286773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образовательных организаций и образовательных организаций высшего</w:t>
      </w:r>
      <w:r w:rsidR="00FA5AAB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Мурманской области.</w:t>
      </w:r>
    </w:p>
    <w:p w:rsidR="006F7013" w:rsidRPr="00286773" w:rsidRDefault="006F7013" w:rsidP="000A2AF5">
      <w:pPr>
        <w:widowControl w:val="0"/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5" w:color="FFFFFF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7E7" w:rsidRPr="00286773" w:rsidRDefault="006F7013" w:rsidP="000A2AF5">
      <w:pPr>
        <w:widowControl w:val="0"/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5" w:color="FFFFFF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773">
        <w:rPr>
          <w:rFonts w:ascii="Times New Roman" w:hAnsi="Times New Roman" w:cs="Times New Roman"/>
          <w:sz w:val="24"/>
          <w:szCs w:val="24"/>
        </w:rPr>
        <w:t xml:space="preserve">5. </w:t>
      </w:r>
      <w:r w:rsidR="00BE0F95" w:rsidRPr="00286773">
        <w:rPr>
          <w:rFonts w:ascii="Times New Roman" w:hAnsi="Times New Roman" w:cs="Times New Roman"/>
          <w:sz w:val="24"/>
          <w:szCs w:val="24"/>
        </w:rPr>
        <w:t>ПОРЯДОК И СРОКИ ПРОВЕДЕНИЯ АКЦИИ</w:t>
      </w:r>
    </w:p>
    <w:p w:rsidR="006F7013" w:rsidRPr="00286773" w:rsidRDefault="006F7013" w:rsidP="00F44C56">
      <w:pPr>
        <w:widowControl w:val="0"/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773">
        <w:rPr>
          <w:rFonts w:ascii="Times New Roman" w:hAnsi="Times New Roman" w:cs="Times New Roman"/>
          <w:sz w:val="24"/>
          <w:szCs w:val="24"/>
        </w:rPr>
        <w:t>5.1. Акция проводится в</w:t>
      </w:r>
      <w:r w:rsidR="000B171F">
        <w:rPr>
          <w:rFonts w:ascii="Times New Roman" w:hAnsi="Times New Roman" w:cs="Times New Roman"/>
          <w:sz w:val="24"/>
          <w:szCs w:val="24"/>
        </w:rPr>
        <w:t xml:space="preserve"> два этапа в</w:t>
      </w:r>
      <w:r w:rsidRPr="00286773">
        <w:rPr>
          <w:rFonts w:ascii="Times New Roman" w:hAnsi="Times New Roman" w:cs="Times New Roman"/>
          <w:sz w:val="24"/>
          <w:szCs w:val="24"/>
        </w:rPr>
        <w:t xml:space="preserve"> период </w:t>
      </w:r>
      <w:r w:rsidRPr="00281DBE">
        <w:rPr>
          <w:rFonts w:ascii="Times New Roman" w:hAnsi="Times New Roman" w:cs="Times New Roman"/>
          <w:sz w:val="24"/>
          <w:szCs w:val="24"/>
        </w:rPr>
        <w:t xml:space="preserve">с </w:t>
      </w:r>
      <w:r w:rsidR="002B1606">
        <w:rPr>
          <w:rFonts w:ascii="Times New Roman" w:hAnsi="Times New Roman" w:cs="Times New Roman"/>
          <w:sz w:val="24"/>
          <w:szCs w:val="24"/>
        </w:rPr>
        <w:t>15 февраля</w:t>
      </w:r>
      <w:r w:rsidRPr="00281DBE">
        <w:rPr>
          <w:rFonts w:ascii="Times New Roman" w:hAnsi="Times New Roman" w:cs="Times New Roman"/>
          <w:sz w:val="24"/>
          <w:szCs w:val="24"/>
        </w:rPr>
        <w:t xml:space="preserve"> по </w:t>
      </w:r>
      <w:r w:rsidR="00281DBE" w:rsidRPr="00281DBE">
        <w:rPr>
          <w:rFonts w:ascii="Times New Roman" w:hAnsi="Times New Roman" w:cs="Times New Roman"/>
          <w:sz w:val="24"/>
          <w:szCs w:val="24"/>
        </w:rPr>
        <w:t>2</w:t>
      </w:r>
      <w:r w:rsidR="00DB032F">
        <w:rPr>
          <w:rFonts w:ascii="Times New Roman" w:hAnsi="Times New Roman" w:cs="Times New Roman"/>
          <w:sz w:val="24"/>
          <w:szCs w:val="24"/>
        </w:rPr>
        <w:t>8</w:t>
      </w:r>
      <w:r w:rsidR="00281DBE" w:rsidRPr="00281DBE">
        <w:rPr>
          <w:rFonts w:ascii="Times New Roman" w:hAnsi="Times New Roman" w:cs="Times New Roman"/>
          <w:sz w:val="24"/>
          <w:szCs w:val="24"/>
        </w:rPr>
        <w:t xml:space="preserve"> </w:t>
      </w:r>
      <w:r w:rsidRPr="00281DBE">
        <w:rPr>
          <w:rFonts w:ascii="Times New Roman" w:hAnsi="Times New Roman" w:cs="Times New Roman"/>
          <w:sz w:val="24"/>
          <w:szCs w:val="24"/>
        </w:rPr>
        <w:t>апрел</w:t>
      </w:r>
      <w:r w:rsidR="00281DBE" w:rsidRPr="00281DBE">
        <w:rPr>
          <w:rFonts w:ascii="Times New Roman" w:hAnsi="Times New Roman" w:cs="Times New Roman"/>
          <w:sz w:val="24"/>
          <w:szCs w:val="24"/>
        </w:rPr>
        <w:t>я</w:t>
      </w:r>
      <w:r w:rsidRPr="00281DBE"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774B50" w:rsidRPr="00281DBE">
        <w:rPr>
          <w:rFonts w:ascii="Times New Roman" w:hAnsi="Times New Roman" w:cs="Times New Roman"/>
          <w:sz w:val="24"/>
          <w:szCs w:val="24"/>
        </w:rPr>
        <w:t>:</w:t>
      </w:r>
    </w:p>
    <w:p w:rsidR="00774B50" w:rsidRPr="00286773" w:rsidRDefault="00774B50" w:rsidP="00F44C56">
      <w:pPr>
        <w:widowControl w:val="0"/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7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86773">
        <w:rPr>
          <w:rFonts w:ascii="Times New Roman" w:hAnsi="Times New Roman" w:cs="Times New Roman"/>
          <w:sz w:val="24"/>
          <w:szCs w:val="24"/>
        </w:rPr>
        <w:t xml:space="preserve"> этап</w:t>
      </w:r>
      <w:r w:rsidR="00864069" w:rsidRPr="00286773">
        <w:rPr>
          <w:rFonts w:ascii="Times New Roman" w:hAnsi="Times New Roman" w:cs="Times New Roman"/>
          <w:sz w:val="24"/>
          <w:szCs w:val="24"/>
        </w:rPr>
        <w:t xml:space="preserve"> </w:t>
      </w:r>
      <w:r w:rsidR="00D46B8C">
        <w:rPr>
          <w:rFonts w:ascii="Times New Roman" w:hAnsi="Times New Roman" w:cs="Times New Roman"/>
          <w:sz w:val="24"/>
          <w:szCs w:val="24"/>
        </w:rPr>
        <w:t>–</w:t>
      </w:r>
      <w:r w:rsidR="00864069" w:rsidRPr="00286773">
        <w:rPr>
          <w:rFonts w:ascii="Times New Roman" w:hAnsi="Times New Roman" w:cs="Times New Roman"/>
          <w:sz w:val="24"/>
          <w:szCs w:val="24"/>
        </w:rPr>
        <w:t xml:space="preserve"> </w:t>
      </w:r>
      <w:r w:rsidR="00D46B8C">
        <w:rPr>
          <w:rFonts w:ascii="Times New Roman" w:hAnsi="Times New Roman" w:cs="Times New Roman"/>
          <w:sz w:val="24"/>
          <w:szCs w:val="24"/>
        </w:rPr>
        <w:t>организует и проводит</w:t>
      </w:r>
      <w:r w:rsidRPr="00286773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D46B8C">
        <w:rPr>
          <w:rFonts w:ascii="Times New Roman" w:hAnsi="Times New Roman" w:cs="Times New Roman"/>
          <w:sz w:val="24"/>
          <w:szCs w:val="24"/>
        </w:rPr>
        <w:t>ая</w:t>
      </w:r>
      <w:r w:rsidRPr="00286773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D46B8C">
        <w:rPr>
          <w:rFonts w:ascii="Times New Roman" w:hAnsi="Times New Roman" w:cs="Times New Roman"/>
          <w:sz w:val="24"/>
          <w:szCs w:val="24"/>
        </w:rPr>
        <w:t>я</w:t>
      </w:r>
      <w:r w:rsidRPr="00286773">
        <w:rPr>
          <w:rFonts w:ascii="Times New Roman" w:hAnsi="Times New Roman" w:cs="Times New Roman"/>
          <w:sz w:val="24"/>
          <w:szCs w:val="24"/>
        </w:rPr>
        <w:t xml:space="preserve"> с </w:t>
      </w:r>
      <w:r w:rsidR="00281DBE" w:rsidRPr="00281DBE">
        <w:rPr>
          <w:rFonts w:ascii="Times New Roman" w:hAnsi="Times New Roman" w:cs="Times New Roman"/>
          <w:sz w:val="24"/>
          <w:szCs w:val="24"/>
        </w:rPr>
        <w:t>15 февраля</w:t>
      </w:r>
      <w:r w:rsidRPr="00281DBE">
        <w:rPr>
          <w:rFonts w:ascii="Times New Roman" w:hAnsi="Times New Roman" w:cs="Times New Roman"/>
          <w:sz w:val="24"/>
          <w:szCs w:val="24"/>
        </w:rPr>
        <w:t xml:space="preserve"> по </w:t>
      </w:r>
      <w:r w:rsidR="00281DBE" w:rsidRPr="00281DBE">
        <w:rPr>
          <w:rFonts w:ascii="Times New Roman" w:hAnsi="Times New Roman" w:cs="Times New Roman"/>
          <w:sz w:val="24"/>
          <w:szCs w:val="24"/>
        </w:rPr>
        <w:t>31</w:t>
      </w:r>
      <w:r w:rsidRPr="00281DBE">
        <w:rPr>
          <w:rFonts w:ascii="Times New Roman" w:hAnsi="Times New Roman" w:cs="Times New Roman"/>
          <w:sz w:val="24"/>
          <w:szCs w:val="24"/>
        </w:rPr>
        <w:t>март</w:t>
      </w:r>
      <w:r w:rsidR="00281DBE" w:rsidRPr="00281DBE">
        <w:rPr>
          <w:rFonts w:ascii="Times New Roman" w:hAnsi="Times New Roman" w:cs="Times New Roman"/>
          <w:sz w:val="24"/>
          <w:szCs w:val="24"/>
        </w:rPr>
        <w:t>а</w:t>
      </w:r>
      <w:r w:rsidR="00281DBE">
        <w:rPr>
          <w:rFonts w:ascii="Times New Roman" w:hAnsi="Times New Roman" w:cs="Times New Roman"/>
          <w:sz w:val="24"/>
          <w:szCs w:val="24"/>
        </w:rPr>
        <w:t xml:space="preserve"> </w:t>
      </w:r>
      <w:r w:rsidRPr="00286773">
        <w:rPr>
          <w:rFonts w:ascii="Times New Roman" w:hAnsi="Times New Roman" w:cs="Times New Roman"/>
          <w:sz w:val="24"/>
          <w:szCs w:val="24"/>
        </w:rPr>
        <w:t xml:space="preserve">2017 года. </w:t>
      </w:r>
      <w:r w:rsidR="00864069" w:rsidRPr="00286773">
        <w:rPr>
          <w:rFonts w:ascii="Times New Roman" w:hAnsi="Times New Roman" w:cs="Times New Roman"/>
          <w:sz w:val="24"/>
          <w:szCs w:val="24"/>
        </w:rPr>
        <w:t>Материалы</w:t>
      </w:r>
      <w:r w:rsidRPr="00286773">
        <w:rPr>
          <w:rFonts w:ascii="Times New Roman" w:hAnsi="Times New Roman" w:cs="Times New Roman"/>
          <w:sz w:val="24"/>
          <w:szCs w:val="24"/>
        </w:rPr>
        <w:t xml:space="preserve"> победителей по номинациям</w:t>
      </w:r>
      <w:r w:rsidR="00864069" w:rsidRPr="00286773">
        <w:rPr>
          <w:rFonts w:ascii="Times New Roman" w:hAnsi="Times New Roman" w:cs="Times New Roman"/>
          <w:sz w:val="24"/>
          <w:szCs w:val="24"/>
        </w:rPr>
        <w:t xml:space="preserve"> направляются к участию </w:t>
      </w:r>
      <w:r w:rsidR="00EC148F">
        <w:rPr>
          <w:rFonts w:ascii="Times New Roman" w:hAnsi="Times New Roman" w:cs="Times New Roman"/>
          <w:sz w:val="24"/>
          <w:szCs w:val="24"/>
        </w:rPr>
        <w:t>в региональном этапе.</w:t>
      </w:r>
    </w:p>
    <w:p w:rsidR="00864069" w:rsidRPr="00286773" w:rsidRDefault="00864069" w:rsidP="00F44C56">
      <w:pPr>
        <w:widowControl w:val="0"/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8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C148F">
        <w:rPr>
          <w:rFonts w:ascii="Times New Roman" w:hAnsi="Times New Roman" w:cs="Times New Roman"/>
          <w:sz w:val="24"/>
          <w:szCs w:val="24"/>
        </w:rPr>
        <w:t xml:space="preserve"> этап – региональный</w:t>
      </w:r>
      <w:r w:rsidR="002A0715" w:rsidRPr="00EC148F">
        <w:rPr>
          <w:rFonts w:ascii="Times New Roman" w:hAnsi="Times New Roman" w:cs="Times New Roman"/>
          <w:sz w:val="24"/>
          <w:szCs w:val="24"/>
        </w:rPr>
        <w:t>. П</w:t>
      </w:r>
      <w:r w:rsidR="00651BBC" w:rsidRPr="00EC148F">
        <w:rPr>
          <w:rFonts w:ascii="Times New Roman" w:hAnsi="Times New Roman" w:cs="Times New Roman"/>
          <w:sz w:val="24"/>
          <w:szCs w:val="24"/>
        </w:rPr>
        <w:t>роводится в ГБУДО «</w:t>
      </w:r>
      <w:r w:rsidR="00651BBC" w:rsidRPr="00133DD2">
        <w:rPr>
          <w:rFonts w:ascii="Times New Roman" w:hAnsi="Times New Roman" w:cs="Times New Roman"/>
          <w:sz w:val="24"/>
          <w:szCs w:val="24"/>
        </w:rPr>
        <w:t xml:space="preserve">МОДЮСШ» с </w:t>
      </w:r>
      <w:r w:rsidR="00DB032F" w:rsidRPr="00133DD2">
        <w:rPr>
          <w:rFonts w:ascii="Times New Roman" w:hAnsi="Times New Roman" w:cs="Times New Roman"/>
          <w:sz w:val="24"/>
          <w:szCs w:val="24"/>
        </w:rPr>
        <w:t>3</w:t>
      </w:r>
      <w:r w:rsidR="00651BBC" w:rsidRPr="00133DD2">
        <w:rPr>
          <w:rFonts w:ascii="Times New Roman" w:hAnsi="Times New Roman" w:cs="Times New Roman"/>
          <w:sz w:val="24"/>
          <w:szCs w:val="24"/>
        </w:rPr>
        <w:t xml:space="preserve"> по </w:t>
      </w:r>
      <w:r w:rsidR="00C42A03" w:rsidRPr="00133DD2">
        <w:rPr>
          <w:rFonts w:ascii="Times New Roman" w:hAnsi="Times New Roman" w:cs="Times New Roman"/>
          <w:sz w:val="24"/>
          <w:szCs w:val="24"/>
        </w:rPr>
        <w:t>14</w:t>
      </w:r>
      <w:r w:rsidR="00DB032F" w:rsidRPr="00133DD2">
        <w:rPr>
          <w:rFonts w:ascii="Times New Roman" w:hAnsi="Times New Roman" w:cs="Times New Roman"/>
          <w:sz w:val="24"/>
          <w:szCs w:val="24"/>
        </w:rPr>
        <w:t xml:space="preserve"> апреля 2017 года</w:t>
      </w:r>
      <w:r w:rsidR="00651BBC" w:rsidRPr="00133DD2">
        <w:rPr>
          <w:rFonts w:ascii="Times New Roman" w:hAnsi="Times New Roman" w:cs="Times New Roman"/>
          <w:sz w:val="24"/>
          <w:szCs w:val="24"/>
        </w:rPr>
        <w:t xml:space="preserve">. С </w:t>
      </w:r>
      <w:r w:rsidR="00C42A03" w:rsidRPr="00133DD2"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="00651BBC" w:rsidRPr="00133DD2">
        <w:rPr>
          <w:rFonts w:ascii="Times New Roman" w:hAnsi="Times New Roman" w:cs="Times New Roman"/>
          <w:sz w:val="24"/>
          <w:szCs w:val="24"/>
        </w:rPr>
        <w:t xml:space="preserve"> по </w:t>
      </w:r>
      <w:r w:rsidR="00C42A03" w:rsidRPr="00133DD2">
        <w:rPr>
          <w:rFonts w:ascii="Times New Roman" w:hAnsi="Times New Roman" w:cs="Times New Roman"/>
          <w:sz w:val="24"/>
          <w:szCs w:val="24"/>
        </w:rPr>
        <w:t>28 апреля</w:t>
      </w:r>
      <w:r w:rsidR="00651BBC" w:rsidRPr="00133DD2">
        <w:rPr>
          <w:rFonts w:ascii="Times New Roman" w:hAnsi="Times New Roman" w:cs="Times New Roman"/>
          <w:sz w:val="24"/>
          <w:szCs w:val="24"/>
        </w:rPr>
        <w:t xml:space="preserve"> 2017 года – подведение </w:t>
      </w:r>
      <w:r w:rsidR="00D46B8C" w:rsidRPr="00133DD2">
        <w:rPr>
          <w:rFonts w:ascii="Times New Roman" w:hAnsi="Times New Roman" w:cs="Times New Roman"/>
          <w:sz w:val="24"/>
          <w:szCs w:val="24"/>
        </w:rPr>
        <w:t>итогов регионального этапа</w:t>
      </w:r>
      <w:r w:rsidR="00DD42D4">
        <w:rPr>
          <w:rFonts w:ascii="Times New Roman" w:hAnsi="Times New Roman" w:cs="Times New Roman"/>
          <w:sz w:val="24"/>
          <w:szCs w:val="24"/>
        </w:rPr>
        <w:t xml:space="preserve"> Акции</w:t>
      </w:r>
      <w:r w:rsidR="00D46B8C" w:rsidRPr="00286773">
        <w:rPr>
          <w:rFonts w:ascii="Times New Roman" w:hAnsi="Times New Roman" w:cs="Times New Roman"/>
          <w:sz w:val="24"/>
          <w:szCs w:val="24"/>
        </w:rPr>
        <w:t xml:space="preserve"> </w:t>
      </w:r>
      <w:r w:rsidR="002A0715" w:rsidRPr="00286773">
        <w:rPr>
          <w:rFonts w:ascii="Times New Roman" w:hAnsi="Times New Roman" w:cs="Times New Roman"/>
          <w:sz w:val="24"/>
          <w:szCs w:val="24"/>
        </w:rPr>
        <w:t>организационным комитетом</w:t>
      </w:r>
      <w:r w:rsidR="00EC148F">
        <w:rPr>
          <w:rFonts w:ascii="Times New Roman" w:hAnsi="Times New Roman" w:cs="Times New Roman"/>
          <w:sz w:val="24"/>
          <w:szCs w:val="24"/>
        </w:rPr>
        <w:t>.</w:t>
      </w:r>
    </w:p>
    <w:p w:rsidR="00B62963" w:rsidRPr="00133DD2" w:rsidRDefault="00B62963" w:rsidP="00F44C56">
      <w:pPr>
        <w:widowControl w:val="0"/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773">
        <w:rPr>
          <w:rFonts w:ascii="Times New Roman" w:hAnsi="Times New Roman" w:cs="Times New Roman"/>
          <w:sz w:val="24"/>
          <w:szCs w:val="24"/>
        </w:rPr>
        <w:t>5.</w:t>
      </w:r>
      <w:r w:rsidR="00133DD2">
        <w:rPr>
          <w:rFonts w:ascii="Times New Roman" w:hAnsi="Times New Roman" w:cs="Times New Roman"/>
          <w:sz w:val="24"/>
          <w:szCs w:val="24"/>
        </w:rPr>
        <w:t>2</w:t>
      </w:r>
      <w:r w:rsidRPr="00286773">
        <w:rPr>
          <w:rFonts w:ascii="Times New Roman" w:hAnsi="Times New Roman" w:cs="Times New Roman"/>
          <w:sz w:val="24"/>
          <w:szCs w:val="24"/>
        </w:rPr>
        <w:t xml:space="preserve">. К участию в региональном этапе Акции принимаются материалы, оформленные в соответствии с требованиями настоящего Положения и направленные в организационный </w:t>
      </w:r>
      <w:r w:rsidRPr="00133DD2">
        <w:rPr>
          <w:rFonts w:ascii="Times New Roman" w:hAnsi="Times New Roman" w:cs="Times New Roman"/>
          <w:sz w:val="24"/>
          <w:szCs w:val="24"/>
        </w:rPr>
        <w:t xml:space="preserve">комитет не позднее </w:t>
      </w:r>
      <w:r w:rsidR="00133DD2" w:rsidRPr="00133DD2">
        <w:rPr>
          <w:rFonts w:ascii="Times New Roman" w:hAnsi="Times New Roman" w:cs="Times New Roman"/>
          <w:sz w:val="24"/>
          <w:szCs w:val="24"/>
        </w:rPr>
        <w:t>14</w:t>
      </w:r>
      <w:r w:rsidRPr="00133DD2">
        <w:rPr>
          <w:rFonts w:ascii="Times New Roman" w:hAnsi="Times New Roman" w:cs="Times New Roman"/>
          <w:sz w:val="24"/>
          <w:szCs w:val="24"/>
        </w:rPr>
        <w:t xml:space="preserve"> апреля 2017 года.</w:t>
      </w:r>
    </w:p>
    <w:p w:rsidR="00B62963" w:rsidRPr="00286773" w:rsidRDefault="00B62963" w:rsidP="00F44C56">
      <w:pPr>
        <w:widowControl w:val="0"/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DD2">
        <w:rPr>
          <w:rFonts w:ascii="Times New Roman" w:hAnsi="Times New Roman" w:cs="Times New Roman"/>
          <w:sz w:val="24"/>
          <w:szCs w:val="24"/>
        </w:rPr>
        <w:t>5.</w:t>
      </w:r>
      <w:r w:rsidR="00133DD2" w:rsidRPr="00133DD2">
        <w:rPr>
          <w:rFonts w:ascii="Times New Roman" w:hAnsi="Times New Roman" w:cs="Times New Roman"/>
          <w:sz w:val="24"/>
          <w:szCs w:val="24"/>
        </w:rPr>
        <w:t>3</w:t>
      </w:r>
      <w:r w:rsidRPr="00133DD2">
        <w:rPr>
          <w:rFonts w:ascii="Times New Roman" w:hAnsi="Times New Roman" w:cs="Times New Roman"/>
          <w:sz w:val="24"/>
          <w:szCs w:val="24"/>
        </w:rPr>
        <w:t xml:space="preserve">. </w:t>
      </w:r>
      <w:r w:rsidR="00DD2D4E" w:rsidRPr="00133DD2">
        <w:rPr>
          <w:rFonts w:ascii="Times New Roman" w:hAnsi="Times New Roman" w:cs="Times New Roman"/>
          <w:sz w:val="24"/>
          <w:szCs w:val="24"/>
        </w:rPr>
        <w:t xml:space="preserve">Материалы, направленные позднее </w:t>
      </w:r>
      <w:r w:rsidR="00133DD2" w:rsidRPr="00133DD2">
        <w:rPr>
          <w:rFonts w:ascii="Times New Roman" w:hAnsi="Times New Roman" w:cs="Times New Roman"/>
          <w:sz w:val="24"/>
          <w:szCs w:val="24"/>
        </w:rPr>
        <w:t>14</w:t>
      </w:r>
      <w:r w:rsidR="00DD2D4E" w:rsidRPr="00133DD2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133DD2" w:rsidRPr="00133DD2">
        <w:rPr>
          <w:rFonts w:ascii="Times New Roman" w:hAnsi="Times New Roman" w:cs="Times New Roman"/>
          <w:sz w:val="24"/>
          <w:szCs w:val="24"/>
        </w:rPr>
        <w:t xml:space="preserve">2017 года </w:t>
      </w:r>
      <w:r w:rsidR="00DD2D4E" w:rsidRPr="00133DD2">
        <w:rPr>
          <w:rFonts w:ascii="Times New Roman" w:hAnsi="Times New Roman" w:cs="Times New Roman"/>
          <w:sz w:val="24"/>
          <w:szCs w:val="24"/>
        </w:rPr>
        <w:t>к участию в Акции не принимаются.</w:t>
      </w:r>
    </w:p>
    <w:p w:rsidR="00B62963" w:rsidRDefault="00B62963" w:rsidP="00F44C56">
      <w:pPr>
        <w:widowControl w:val="0"/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773">
        <w:rPr>
          <w:rFonts w:ascii="Times New Roman" w:hAnsi="Times New Roman" w:cs="Times New Roman"/>
          <w:sz w:val="24"/>
          <w:szCs w:val="24"/>
        </w:rPr>
        <w:t>5.</w:t>
      </w:r>
      <w:r w:rsidR="00133DD2">
        <w:rPr>
          <w:rFonts w:ascii="Times New Roman" w:hAnsi="Times New Roman" w:cs="Times New Roman"/>
          <w:sz w:val="24"/>
          <w:szCs w:val="24"/>
        </w:rPr>
        <w:t>4</w:t>
      </w:r>
      <w:r w:rsidRPr="00286773">
        <w:rPr>
          <w:rFonts w:ascii="Times New Roman" w:hAnsi="Times New Roman" w:cs="Times New Roman"/>
          <w:sz w:val="24"/>
          <w:szCs w:val="24"/>
        </w:rPr>
        <w:t xml:space="preserve">. </w:t>
      </w:r>
      <w:r w:rsidR="00DD2D4E" w:rsidRPr="00D14564">
        <w:rPr>
          <w:rFonts w:ascii="Times New Roman" w:hAnsi="Times New Roman" w:cs="Times New Roman"/>
          <w:sz w:val="24"/>
          <w:szCs w:val="24"/>
        </w:rPr>
        <w:t>Поступившие в организационный комитет материалы не рецензируются и не возвращаются.</w:t>
      </w:r>
    </w:p>
    <w:p w:rsidR="00365F07" w:rsidRPr="00286773" w:rsidRDefault="00365F07" w:rsidP="00F44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33D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6773">
        <w:rPr>
          <w:rFonts w:ascii="Times New Roman" w:hAnsi="Times New Roman" w:cs="Times New Roman"/>
          <w:sz w:val="24"/>
          <w:szCs w:val="24"/>
        </w:rPr>
        <w:t xml:space="preserve">От каждой образовательной организации к участию в </w:t>
      </w:r>
      <w:r w:rsidR="0028520F">
        <w:rPr>
          <w:rFonts w:ascii="Times New Roman" w:hAnsi="Times New Roman" w:cs="Times New Roman"/>
          <w:sz w:val="24"/>
          <w:szCs w:val="24"/>
        </w:rPr>
        <w:t>региональном</w:t>
      </w:r>
      <w:r w:rsidRPr="00286773">
        <w:rPr>
          <w:rFonts w:ascii="Times New Roman" w:hAnsi="Times New Roman" w:cs="Times New Roman"/>
          <w:sz w:val="24"/>
          <w:szCs w:val="24"/>
        </w:rPr>
        <w:t xml:space="preserve"> </w:t>
      </w:r>
      <w:r w:rsidR="008632A4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28520F">
        <w:rPr>
          <w:rFonts w:ascii="Times New Roman" w:hAnsi="Times New Roman" w:cs="Times New Roman"/>
          <w:sz w:val="24"/>
          <w:szCs w:val="24"/>
        </w:rPr>
        <w:t>принимае</w:t>
      </w:r>
      <w:r w:rsidRPr="00286773">
        <w:rPr>
          <w:rFonts w:ascii="Times New Roman" w:hAnsi="Times New Roman" w:cs="Times New Roman"/>
          <w:sz w:val="24"/>
          <w:szCs w:val="24"/>
        </w:rPr>
        <w:t xml:space="preserve">тся </w:t>
      </w:r>
      <w:r w:rsidR="005E4D99">
        <w:rPr>
          <w:rFonts w:ascii="Times New Roman" w:hAnsi="Times New Roman" w:cs="Times New Roman"/>
          <w:sz w:val="24"/>
          <w:szCs w:val="24"/>
        </w:rPr>
        <w:t xml:space="preserve">не более трех работ в каждой номинации, (в соответствии с заявкой, </w:t>
      </w:r>
      <w:r w:rsidR="00707EB4">
        <w:rPr>
          <w:rFonts w:ascii="Times New Roman" w:hAnsi="Times New Roman" w:cs="Times New Roman"/>
          <w:sz w:val="24"/>
          <w:szCs w:val="24"/>
        </w:rPr>
        <w:t>Приложение</w:t>
      </w:r>
      <w:r w:rsidR="00895A0C">
        <w:rPr>
          <w:rFonts w:ascii="Times New Roman" w:hAnsi="Times New Roman" w:cs="Times New Roman"/>
          <w:sz w:val="24"/>
          <w:szCs w:val="24"/>
        </w:rPr>
        <w:t>1</w:t>
      </w:r>
      <w:r w:rsidR="008632A4">
        <w:rPr>
          <w:rFonts w:ascii="Times New Roman" w:hAnsi="Times New Roman" w:cs="Times New Roman"/>
          <w:sz w:val="24"/>
          <w:szCs w:val="24"/>
        </w:rPr>
        <w:t>).</w:t>
      </w:r>
      <w:r w:rsidR="002852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F07" w:rsidRPr="00286773" w:rsidRDefault="00365F07" w:rsidP="000A2AF5">
      <w:pPr>
        <w:widowControl w:val="0"/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5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41827" w:rsidRPr="00286773" w:rsidRDefault="00D41827" w:rsidP="00744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773">
        <w:rPr>
          <w:rFonts w:ascii="Times New Roman" w:hAnsi="Times New Roman" w:cs="Times New Roman"/>
          <w:sz w:val="24"/>
          <w:szCs w:val="24"/>
        </w:rPr>
        <w:t xml:space="preserve">6. </w:t>
      </w:r>
      <w:r w:rsidR="000A2AF5" w:rsidRPr="00286773">
        <w:rPr>
          <w:rFonts w:ascii="Times New Roman" w:hAnsi="Times New Roman" w:cs="Times New Roman"/>
          <w:sz w:val="24"/>
          <w:szCs w:val="24"/>
        </w:rPr>
        <w:t>УСЛОВИЯ ПРОВЕДЕНИЯ АКЦИИ</w:t>
      </w:r>
      <w:r w:rsidR="00D97B3E" w:rsidRPr="00286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F95" w:rsidRPr="00286773" w:rsidRDefault="00733A19" w:rsidP="00F44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C85F86" w:rsidRPr="00286773">
        <w:rPr>
          <w:rFonts w:ascii="Times New Roman" w:hAnsi="Times New Roman" w:cs="Times New Roman"/>
          <w:sz w:val="24"/>
          <w:szCs w:val="24"/>
        </w:rPr>
        <w:t>К</w:t>
      </w:r>
      <w:r w:rsidR="004F14E3" w:rsidRPr="00286773">
        <w:rPr>
          <w:rFonts w:ascii="Times New Roman" w:hAnsi="Times New Roman" w:cs="Times New Roman"/>
          <w:sz w:val="24"/>
          <w:szCs w:val="24"/>
        </w:rPr>
        <w:t xml:space="preserve">аждая </w:t>
      </w:r>
      <w:r w:rsidR="00F923BD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="004F14E3" w:rsidRPr="00286773">
        <w:rPr>
          <w:rFonts w:ascii="Times New Roman" w:hAnsi="Times New Roman" w:cs="Times New Roman"/>
          <w:sz w:val="24"/>
          <w:szCs w:val="24"/>
        </w:rPr>
        <w:t>организация</w:t>
      </w:r>
      <w:r w:rsidR="00BE0F95" w:rsidRPr="00286773">
        <w:rPr>
          <w:rFonts w:ascii="Times New Roman" w:hAnsi="Times New Roman" w:cs="Times New Roman"/>
          <w:sz w:val="24"/>
          <w:szCs w:val="24"/>
        </w:rPr>
        <w:t xml:space="preserve"> са</w:t>
      </w:r>
      <w:r w:rsidR="00C85F86" w:rsidRPr="00286773">
        <w:rPr>
          <w:rFonts w:ascii="Times New Roman" w:hAnsi="Times New Roman" w:cs="Times New Roman"/>
          <w:sz w:val="24"/>
          <w:szCs w:val="24"/>
        </w:rPr>
        <w:t>м</w:t>
      </w:r>
      <w:r w:rsidR="004F14E3" w:rsidRPr="00286773">
        <w:rPr>
          <w:rFonts w:ascii="Times New Roman" w:hAnsi="Times New Roman" w:cs="Times New Roman"/>
          <w:sz w:val="24"/>
          <w:szCs w:val="24"/>
        </w:rPr>
        <w:t>остоятельно</w:t>
      </w:r>
      <w:r w:rsidR="00BE0F95" w:rsidRPr="00286773">
        <w:rPr>
          <w:rFonts w:ascii="Times New Roman" w:hAnsi="Times New Roman" w:cs="Times New Roman"/>
          <w:sz w:val="24"/>
          <w:szCs w:val="24"/>
        </w:rPr>
        <w:t xml:space="preserve"> опреде</w:t>
      </w:r>
      <w:r w:rsidR="00C85F86" w:rsidRPr="00286773">
        <w:rPr>
          <w:rFonts w:ascii="Times New Roman" w:hAnsi="Times New Roman" w:cs="Times New Roman"/>
          <w:sz w:val="24"/>
          <w:szCs w:val="24"/>
        </w:rPr>
        <w:t xml:space="preserve">ляет </w:t>
      </w:r>
      <w:r w:rsidR="004F14E3" w:rsidRPr="00286773">
        <w:rPr>
          <w:rFonts w:ascii="Times New Roman" w:hAnsi="Times New Roman" w:cs="Times New Roman"/>
          <w:sz w:val="24"/>
          <w:szCs w:val="24"/>
        </w:rPr>
        <w:t>формы и</w:t>
      </w:r>
      <w:r w:rsidR="00BE0F95" w:rsidRPr="00286773">
        <w:rPr>
          <w:rFonts w:ascii="Times New Roman" w:hAnsi="Times New Roman" w:cs="Times New Roman"/>
          <w:sz w:val="24"/>
          <w:szCs w:val="24"/>
        </w:rPr>
        <w:t xml:space="preserve"> </w:t>
      </w:r>
      <w:r w:rsidR="004F14E3" w:rsidRPr="00286773">
        <w:rPr>
          <w:rFonts w:ascii="Times New Roman" w:hAnsi="Times New Roman" w:cs="Times New Roman"/>
          <w:sz w:val="24"/>
          <w:szCs w:val="24"/>
        </w:rPr>
        <w:t>условия</w:t>
      </w:r>
      <w:r w:rsidR="00C85F86" w:rsidRPr="00286773">
        <w:rPr>
          <w:rFonts w:ascii="Times New Roman" w:hAnsi="Times New Roman" w:cs="Times New Roman"/>
          <w:sz w:val="24"/>
          <w:szCs w:val="24"/>
        </w:rPr>
        <w:t xml:space="preserve"> п</w:t>
      </w:r>
      <w:r w:rsidR="00BE0F95" w:rsidRPr="00286773">
        <w:rPr>
          <w:rFonts w:ascii="Times New Roman" w:hAnsi="Times New Roman" w:cs="Times New Roman"/>
          <w:sz w:val="24"/>
          <w:szCs w:val="24"/>
        </w:rPr>
        <w:t>роведения</w:t>
      </w:r>
      <w:r w:rsidR="00C85F86" w:rsidRPr="00286773">
        <w:rPr>
          <w:rFonts w:ascii="Times New Roman" w:hAnsi="Times New Roman" w:cs="Times New Roman"/>
          <w:sz w:val="24"/>
          <w:szCs w:val="24"/>
        </w:rPr>
        <w:t xml:space="preserve"> </w:t>
      </w:r>
      <w:r w:rsidR="00864069" w:rsidRPr="002867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4069" w:rsidRPr="00286773">
        <w:rPr>
          <w:rFonts w:ascii="Times New Roman" w:hAnsi="Times New Roman" w:cs="Times New Roman"/>
          <w:sz w:val="24"/>
          <w:szCs w:val="24"/>
        </w:rPr>
        <w:t xml:space="preserve"> этапа</w:t>
      </w:r>
      <w:r w:rsidR="00864069" w:rsidRPr="002867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14E3" w:rsidRPr="00286773">
        <w:rPr>
          <w:rFonts w:ascii="Times New Roman" w:hAnsi="Times New Roman" w:cs="Times New Roman"/>
          <w:sz w:val="24"/>
          <w:szCs w:val="24"/>
        </w:rPr>
        <w:t xml:space="preserve">Акции, подводит </w:t>
      </w:r>
      <w:r w:rsidR="004F14E3" w:rsidRPr="00DF5AD3">
        <w:rPr>
          <w:rFonts w:ascii="Times New Roman" w:hAnsi="Times New Roman" w:cs="Times New Roman"/>
          <w:sz w:val="24"/>
          <w:szCs w:val="24"/>
        </w:rPr>
        <w:t>итоги</w:t>
      </w:r>
      <w:r w:rsidR="002E11D6" w:rsidRPr="00DF5AD3">
        <w:rPr>
          <w:rFonts w:ascii="Times New Roman" w:hAnsi="Times New Roman" w:cs="Times New Roman"/>
          <w:sz w:val="24"/>
          <w:szCs w:val="24"/>
        </w:rPr>
        <w:t xml:space="preserve"> (</w:t>
      </w:r>
      <w:r w:rsidR="00BA5A9A" w:rsidRPr="00DF5AD3">
        <w:rPr>
          <w:rFonts w:ascii="Times New Roman" w:hAnsi="Times New Roman" w:cs="Times New Roman"/>
          <w:sz w:val="24"/>
          <w:szCs w:val="24"/>
        </w:rPr>
        <w:t xml:space="preserve">предлагаемая </w:t>
      </w:r>
      <w:r w:rsidR="002E11D6" w:rsidRPr="00DF5AD3">
        <w:rPr>
          <w:rFonts w:ascii="Times New Roman" w:hAnsi="Times New Roman" w:cs="Times New Roman"/>
          <w:sz w:val="24"/>
          <w:szCs w:val="24"/>
        </w:rPr>
        <w:t xml:space="preserve">Форма для </w:t>
      </w:r>
      <w:r w:rsidR="00BA5A9A" w:rsidRPr="00DF5AD3">
        <w:rPr>
          <w:rFonts w:ascii="Times New Roman" w:hAnsi="Times New Roman" w:cs="Times New Roman"/>
          <w:sz w:val="24"/>
          <w:szCs w:val="24"/>
        </w:rPr>
        <w:t xml:space="preserve">подведения итогов </w:t>
      </w:r>
      <w:r w:rsidR="002E11D6" w:rsidRPr="00DF5A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E11D6" w:rsidRPr="00DF5AD3">
        <w:rPr>
          <w:rFonts w:ascii="Times New Roman" w:hAnsi="Times New Roman" w:cs="Times New Roman"/>
          <w:sz w:val="24"/>
          <w:szCs w:val="24"/>
        </w:rPr>
        <w:t xml:space="preserve"> этапа, документ </w:t>
      </w:r>
      <w:r w:rsidR="002E11D6" w:rsidRPr="00DF5AD3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2E11D6" w:rsidRPr="00DF5AD3">
        <w:rPr>
          <w:rFonts w:ascii="Times New Roman" w:hAnsi="Times New Roman" w:cs="Times New Roman"/>
          <w:sz w:val="24"/>
          <w:szCs w:val="24"/>
        </w:rPr>
        <w:t>)</w:t>
      </w:r>
      <w:r w:rsidR="004F14E3" w:rsidRPr="00DF5AD3">
        <w:rPr>
          <w:rFonts w:ascii="Times New Roman" w:hAnsi="Times New Roman" w:cs="Times New Roman"/>
          <w:sz w:val="24"/>
          <w:szCs w:val="24"/>
        </w:rPr>
        <w:t>,</w:t>
      </w:r>
      <w:r w:rsidR="00BE0F95" w:rsidRPr="00DF5AD3">
        <w:rPr>
          <w:rFonts w:ascii="Times New Roman" w:hAnsi="Times New Roman" w:cs="Times New Roman"/>
          <w:sz w:val="24"/>
          <w:szCs w:val="24"/>
        </w:rPr>
        <w:t xml:space="preserve"> </w:t>
      </w:r>
      <w:r w:rsidR="00C85F86" w:rsidRPr="00DF5AD3">
        <w:rPr>
          <w:rFonts w:ascii="Times New Roman" w:hAnsi="Times New Roman" w:cs="Times New Roman"/>
          <w:sz w:val="24"/>
          <w:szCs w:val="24"/>
        </w:rPr>
        <w:t xml:space="preserve">определяет лучшие </w:t>
      </w:r>
      <w:r w:rsidR="004F14E3" w:rsidRPr="00DF5AD3">
        <w:rPr>
          <w:rFonts w:ascii="Times New Roman" w:hAnsi="Times New Roman" w:cs="Times New Roman"/>
          <w:sz w:val="24"/>
          <w:szCs w:val="24"/>
        </w:rPr>
        <w:t>работы и</w:t>
      </w:r>
      <w:r w:rsidR="00BE0F95" w:rsidRPr="00286773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C85F86" w:rsidRPr="00286773">
        <w:rPr>
          <w:rFonts w:ascii="Times New Roman" w:hAnsi="Times New Roman" w:cs="Times New Roman"/>
          <w:sz w:val="24"/>
          <w:szCs w:val="24"/>
        </w:rPr>
        <w:t>ляет</w:t>
      </w:r>
      <w:r w:rsidR="004F14E3" w:rsidRPr="00286773">
        <w:rPr>
          <w:rFonts w:ascii="Times New Roman" w:hAnsi="Times New Roman" w:cs="Times New Roman"/>
          <w:sz w:val="24"/>
          <w:szCs w:val="24"/>
        </w:rPr>
        <w:t xml:space="preserve"> их</w:t>
      </w:r>
      <w:r w:rsidR="00864069" w:rsidRPr="00286773">
        <w:rPr>
          <w:rFonts w:ascii="Times New Roman" w:hAnsi="Times New Roman" w:cs="Times New Roman"/>
          <w:sz w:val="24"/>
          <w:szCs w:val="24"/>
        </w:rPr>
        <w:t xml:space="preserve"> </w:t>
      </w:r>
      <w:r w:rsidR="00855461" w:rsidRPr="0028677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C0B54">
        <w:rPr>
          <w:rFonts w:ascii="Times New Roman" w:hAnsi="Times New Roman" w:cs="Times New Roman"/>
          <w:sz w:val="24"/>
          <w:szCs w:val="24"/>
        </w:rPr>
        <w:t>требованиями</w:t>
      </w:r>
      <w:r w:rsidR="003B559E">
        <w:rPr>
          <w:rFonts w:ascii="Times New Roman" w:hAnsi="Times New Roman" w:cs="Times New Roman"/>
          <w:sz w:val="24"/>
          <w:szCs w:val="24"/>
        </w:rPr>
        <w:t xml:space="preserve"> </w:t>
      </w:r>
      <w:r w:rsidR="0087594F">
        <w:rPr>
          <w:rFonts w:ascii="Times New Roman" w:hAnsi="Times New Roman" w:cs="Times New Roman"/>
          <w:sz w:val="24"/>
          <w:szCs w:val="24"/>
        </w:rPr>
        <w:t xml:space="preserve">к представляемым материалам </w:t>
      </w:r>
      <w:r w:rsidR="00855461" w:rsidRPr="00286773">
        <w:rPr>
          <w:rFonts w:ascii="Times New Roman" w:hAnsi="Times New Roman" w:cs="Times New Roman"/>
          <w:sz w:val="24"/>
          <w:szCs w:val="24"/>
        </w:rPr>
        <w:t>настоящ</w:t>
      </w:r>
      <w:r w:rsidR="000C0B54">
        <w:rPr>
          <w:rFonts w:ascii="Times New Roman" w:hAnsi="Times New Roman" w:cs="Times New Roman"/>
          <w:sz w:val="24"/>
          <w:szCs w:val="24"/>
        </w:rPr>
        <w:t>его</w:t>
      </w:r>
      <w:r w:rsidR="00855461" w:rsidRPr="00286773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0C0B54">
        <w:rPr>
          <w:rFonts w:ascii="Times New Roman" w:hAnsi="Times New Roman" w:cs="Times New Roman"/>
          <w:sz w:val="24"/>
          <w:szCs w:val="24"/>
        </w:rPr>
        <w:t>я</w:t>
      </w:r>
      <w:r w:rsidR="005861A2">
        <w:rPr>
          <w:rFonts w:ascii="Times New Roman" w:hAnsi="Times New Roman" w:cs="Times New Roman"/>
          <w:sz w:val="24"/>
          <w:szCs w:val="24"/>
        </w:rPr>
        <w:t xml:space="preserve"> </w:t>
      </w:r>
      <w:r w:rsidR="003B559E">
        <w:rPr>
          <w:rFonts w:ascii="Times New Roman" w:hAnsi="Times New Roman" w:cs="Times New Roman"/>
          <w:sz w:val="24"/>
          <w:szCs w:val="24"/>
        </w:rPr>
        <w:t xml:space="preserve">(п. 8) </w:t>
      </w:r>
      <w:r w:rsidR="00BE0F95" w:rsidRPr="00286773">
        <w:rPr>
          <w:rFonts w:ascii="Times New Roman" w:hAnsi="Times New Roman" w:cs="Times New Roman"/>
          <w:sz w:val="24"/>
          <w:szCs w:val="24"/>
        </w:rPr>
        <w:t>в</w:t>
      </w:r>
      <w:r w:rsidR="00C85F86" w:rsidRPr="00286773">
        <w:rPr>
          <w:rFonts w:ascii="Times New Roman" w:hAnsi="Times New Roman" w:cs="Times New Roman"/>
          <w:sz w:val="24"/>
          <w:szCs w:val="24"/>
        </w:rPr>
        <w:t xml:space="preserve"> ГБУДО «</w:t>
      </w:r>
      <w:r w:rsidR="00C85F86" w:rsidRPr="00487936">
        <w:rPr>
          <w:rFonts w:ascii="Times New Roman" w:hAnsi="Times New Roman" w:cs="Times New Roman"/>
          <w:sz w:val="24"/>
          <w:szCs w:val="24"/>
        </w:rPr>
        <w:t>МОДЮСШ»</w:t>
      </w:r>
      <w:r w:rsidR="004F14E3" w:rsidRPr="00487936">
        <w:rPr>
          <w:rFonts w:ascii="Times New Roman" w:hAnsi="Times New Roman" w:cs="Times New Roman"/>
          <w:sz w:val="24"/>
          <w:szCs w:val="24"/>
        </w:rPr>
        <w:t xml:space="preserve"> </w:t>
      </w:r>
      <w:r w:rsidR="00487936" w:rsidRPr="00487936">
        <w:rPr>
          <w:rFonts w:ascii="Times New Roman" w:hAnsi="Times New Roman" w:cs="Times New Roman"/>
          <w:sz w:val="24"/>
          <w:szCs w:val="24"/>
        </w:rPr>
        <w:t xml:space="preserve">по адресу электронной почты </w:t>
      </w:r>
      <w:hyperlink r:id="rId9" w:history="1">
        <w:r w:rsidR="00487936" w:rsidRPr="0048793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modussh</w:t>
        </w:r>
        <w:r w:rsidR="00487936" w:rsidRPr="00487936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="00487936" w:rsidRPr="0048793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87936" w:rsidRPr="00487936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487936" w:rsidRPr="0048793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87936">
        <w:rPr>
          <w:rFonts w:ascii="Times New Roman" w:hAnsi="Times New Roman" w:cs="Times New Roman"/>
          <w:sz w:val="24"/>
          <w:szCs w:val="24"/>
        </w:rPr>
        <w:t xml:space="preserve"> </w:t>
      </w:r>
      <w:r w:rsidR="004B3FE5">
        <w:rPr>
          <w:rFonts w:ascii="Times New Roman" w:hAnsi="Times New Roman" w:cs="Times New Roman"/>
          <w:sz w:val="24"/>
          <w:szCs w:val="24"/>
        </w:rPr>
        <w:t xml:space="preserve">в </w:t>
      </w:r>
      <w:r w:rsidR="004B3FE5" w:rsidRPr="00270B2E">
        <w:rPr>
          <w:rFonts w:ascii="Times New Roman" w:hAnsi="Times New Roman" w:cs="Times New Roman"/>
          <w:sz w:val="24"/>
          <w:szCs w:val="24"/>
        </w:rPr>
        <w:t xml:space="preserve">срок </w:t>
      </w:r>
      <w:r w:rsidR="00BE0F95" w:rsidRPr="00270B2E">
        <w:rPr>
          <w:rFonts w:ascii="Times New Roman" w:hAnsi="Times New Roman" w:cs="Times New Roman"/>
          <w:sz w:val="24"/>
          <w:szCs w:val="24"/>
        </w:rPr>
        <w:t>д</w:t>
      </w:r>
      <w:r w:rsidR="004F14E3" w:rsidRPr="00270B2E">
        <w:rPr>
          <w:rFonts w:ascii="Times New Roman" w:hAnsi="Times New Roman" w:cs="Times New Roman"/>
          <w:sz w:val="24"/>
          <w:szCs w:val="24"/>
        </w:rPr>
        <w:t>о 1</w:t>
      </w:r>
      <w:r w:rsidR="003B559E" w:rsidRPr="00270B2E">
        <w:rPr>
          <w:rFonts w:ascii="Times New Roman" w:hAnsi="Times New Roman" w:cs="Times New Roman"/>
          <w:sz w:val="24"/>
          <w:szCs w:val="24"/>
        </w:rPr>
        <w:t>4</w:t>
      </w:r>
      <w:r w:rsidR="004F14E3" w:rsidRPr="00270B2E">
        <w:rPr>
          <w:rFonts w:ascii="Times New Roman" w:hAnsi="Times New Roman" w:cs="Times New Roman"/>
          <w:sz w:val="24"/>
          <w:szCs w:val="24"/>
        </w:rPr>
        <w:t xml:space="preserve"> </w:t>
      </w:r>
      <w:r w:rsidR="003B559E" w:rsidRPr="00270B2E">
        <w:rPr>
          <w:rFonts w:ascii="Times New Roman" w:hAnsi="Times New Roman" w:cs="Times New Roman"/>
          <w:sz w:val="24"/>
          <w:szCs w:val="24"/>
        </w:rPr>
        <w:t>апреля</w:t>
      </w:r>
      <w:r w:rsidR="00BE0F95" w:rsidRPr="00270B2E">
        <w:rPr>
          <w:rFonts w:ascii="Times New Roman" w:hAnsi="Times New Roman" w:cs="Times New Roman"/>
          <w:sz w:val="24"/>
          <w:szCs w:val="24"/>
        </w:rPr>
        <w:t xml:space="preserve"> 20</w:t>
      </w:r>
      <w:r w:rsidR="00A450EE" w:rsidRPr="00270B2E">
        <w:rPr>
          <w:rFonts w:ascii="Times New Roman" w:hAnsi="Times New Roman" w:cs="Times New Roman"/>
          <w:sz w:val="24"/>
          <w:szCs w:val="24"/>
        </w:rPr>
        <w:t>17</w:t>
      </w:r>
      <w:r w:rsidR="00BE0F95" w:rsidRPr="00270B2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8022E" w:rsidRPr="00286773" w:rsidRDefault="0048022E" w:rsidP="00C85F86">
      <w:pPr>
        <w:spacing w:after="0" w:line="25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3E53" w:rsidRPr="00286773" w:rsidRDefault="00D03E53" w:rsidP="0048022E">
      <w:pPr>
        <w:spacing w:after="0" w:line="25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6773">
        <w:rPr>
          <w:rFonts w:ascii="Times New Roman" w:eastAsia="Times New Roman" w:hAnsi="Times New Roman" w:cs="Times New Roman"/>
          <w:bCs/>
          <w:sz w:val="24"/>
          <w:szCs w:val="24"/>
        </w:rPr>
        <w:t>7. НОМИНАЦИИ И КРИТЕРИИ ОЦЕНКИ ПРЕДСТАВЛЕННЫХ МАТЕРИАЛОВ</w:t>
      </w:r>
    </w:p>
    <w:p w:rsidR="006D1C11" w:rsidRPr="001E2125" w:rsidRDefault="00402179" w:rsidP="00F44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25">
        <w:rPr>
          <w:rFonts w:ascii="Times New Roman" w:eastAsia="Times New Roman" w:hAnsi="Times New Roman" w:cs="Times New Roman"/>
          <w:sz w:val="24"/>
          <w:szCs w:val="24"/>
        </w:rPr>
        <w:t xml:space="preserve">7.1. </w:t>
      </w:r>
      <w:r w:rsidR="006D1C11" w:rsidRPr="001E2125">
        <w:rPr>
          <w:rFonts w:ascii="Times New Roman" w:eastAsia="Times New Roman" w:hAnsi="Times New Roman" w:cs="Times New Roman"/>
          <w:sz w:val="24"/>
          <w:szCs w:val="24"/>
        </w:rPr>
        <w:t>Акция проводится по следующим номинациям:</w:t>
      </w:r>
    </w:p>
    <w:p w:rsidR="005F4CBF" w:rsidRPr="001E2125" w:rsidRDefault="006D1C11" w:rsidP="00383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125">
        <w:rPr>
          <w:rFonts w:ascii="Times New Roman" w:eastAsia="Times New Roman" w:hAnsi="Times New Roman" w:cs="Times New Roman"/>
          <w:sz w:val="24"/>
          <w:szCs w:val="24"/>
        </w:rPr>
        <w:t xml:space="preserve">Номинация </w:t>
      </w:r>
      <w:r w:rsidRPr="001E212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212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02179" w:rsidRPr="001E2125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E46A3B" w:rsidRPr="001E2125">
        <w:rPr>
          <w:rFonts w:ascii="Times New Roman" w:eastAsia="Times New Roman" w:hAnsi="Times New Roman" w:cs="Times New Roman"/>
          <w:bCs/>
          <w:sz w:val="24"/>
          <w:szCs w:val="24"/>
        </w:rPr>
        <w:t xml:space="preserve">Факторы ЗОЖ – </w:t>
      </w:r>
      <w:r w:rsidR="003D65A1" w:rsidRPr="001E2125">
        <w:rPr>
          <w:rFonts w:ascii="Times New Roman" w:eastAsia="Times New Roman" w:hAnsi="Times New Roman" w:cs="Times New Roman"/>
          <w:bCs/>
          <w:sz w:val="24"/>
          <w:szCs w:val="24"/>
        </w:rPr>
        <w:t>фактор</w:t>
      </w:r>
      <w:r w:rsidR="00E46A3B" w:rsidRPr="001E2125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="003D65A1" w:rsidRPr="001E21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699D" w:rsidRPr="001E2125">
        <w:rPr>
          <w:rFonts w:ascii="Times New Roman" w:eastAsia="Times New Roman" w:hAnsi="Times New Roman" w:cs="Times New Roman"/>
          <w:bCs/>
          <w:sz w:val="24"/>
          <w:szCs w:val="24"/>
        </w:rPr>
        <w:t xml:space="preserve">твоей </w:t>
      </w:r>
      <w:r w:rsidR="00E46A3B" w:rsidRPr="001E2125">
        <w:rPr>
          <w:rFonts w:ascii="Times New Roman" w:eastAsia="Times New Roman" w:hAnsi="Times New Roman" w:cs="Times New Roman"/>
          <w:bCs/>
          <w:sz w:val="24"/>
          <w:szCs w:val="24"/>
        </w:rPr>
        <w:t>жизни</w:t>
      </w:r>
      <w:r w:rsidR="001838C7" w:rsidRPr="001E212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5F4CBF" w:rsidRPr="001E2125" w:rsidRDefault="005F4CBF" w:rsidP="00383A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125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FA582B" w:rsidRPr="001E2125">
        <w:rPr>
          <w:rFonts w:ascii="Times New Roman" w:eastAsia="Times New Roman" w:hAnsi="Times New Roman" w:cs="Times New Roman"/>
          <w:bCs/>
          <w:sz w:val="24"/>
          <w:szCs w:val="24"/>
        </w:rPr>
        <w:t>эссе</w:t>
      </w:r>
      <w:r w:rsidRPr="001E212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02179" w:rsidRPr="001E2125" w:rsidRDefault="005F4CBF" w:rsidP="00383A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125">
        <w:rPr>
          <w:rFonts w:ascii="Times New Roman" w:eastAsia="Times New Roman" w:hAnsi="Times New Roman" w:cs="Times New Roman"/>
          <w:bCs/>
          <w:sz w:val="24"/>
          <w:szCs w:val="24"/>
        </w:rPr>
        <w:t>- презентация / видеоролик</w:t>
      </w:r>
      <w:r w:rsidR="001838C7" w:rsidRPr="001E212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F4CBF" w:rsidRPr="001E2125" w:rsidRDefault="005F4CBF" w:rsidP="0038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25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152438" w:rsidRPr="001E2125">
        <w:rPr>
          <w:rFonts w:ascii="Times New Roman" w:eastAsia="Times New Roman" w:hAnsi="Times New Roman" w:cs="Times New Roman"/>
          <w:bCs/>
          <w:sz w:val="24"/>
          <w:szCs w:val="24"/>
        </w:rPr>
        <w:t>буклет</w:t>
      </w:r>
      <w:r w:rsidRPr="001E2125">
        <w:rPr>
          <w:rFonts w:ascii="Times New Roman" w:eastAsia="Times New Roman" w:hAnsi="Times New Roman" w:cs="Times New Roman"/>
          <w:bCs/>
          <w:sz w:val="24"/>
          <w:szCs w:val="24"/>
        </w:rPr>
        <w:t xml:space="preserve"> / памятка.</w:t>
      </w:r>
    </w:p>
    <w:p w:rsidR="006D1C11" w:rsidRPr="001E2125" w:rsidRDefault="006D1C11" w:rsidP="00383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25">
        <w:rPr>
          <w:rFonts w:ascii="Times New Roman" w:eastAsia="Times New Roman" w:hAnsi="Times New Roman" w:cs="Times New Roman"/>
          <w:sz w:val="24"/>
          <w:szCs w:val="24"/>
        </w:rPr>
        <w:t xml:space="preserve">Номинация </w:t>
      </w:r>
      <w:r w:rsidRPr="001E2125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1E2125">
        <w:rPr>
          <w:rFonts w:ascii="Times New Roman" w:eastAsia="Times New Roman" w:hAnsi="Times New Roman" w:cs="Times New Roman"/>
          <w:sz w:val="24"/>
          <w:szCs w:val="24"/>
        </w:rPr>
        <w:t>: «</w:t>
      </w:r>
      <w:r w:rsidR="00945A24" w:rsidRPr="001E2125">
        <w:rPr>
          <w:rFonts w:ascii="Times New Roman" w:eastAsia="Times New Roman" w:hAnsi="Times New Roman" w:cs="Times New Roman"/>
          <w:sz w:val="24"/>
          <w:szCs w:val="24"/>
        </w:rPr>
        <w:t>Роль з</w:t>
      </w:r>
      <w:r w:rsidRPr="001E2125">
        <w:rPr>
          <w:rFonts w:ascii="Times New Roman" w:eastAsia="Times New Roman" w:hAnsi="Times New Roman" w:cs="Times New Roman"/>
          <w:sz w:val="24"/>
          <w:szCs w:val="24"/>
        </w:rPr>
        <w:t>доровьесбере</w:t>
      </w:r>
      <w:r w:rsidR="00345A74" w:rsidRPr="001E2125">
        <w:rPr>
          <w:rFonts w:ascii="Times New Roman" w:eastAsia="Times New Roman" w:hAnsi="Times New Roman" w:cs="Times New Roman"/>
          <w:sz w:val="24"/>
          <w:szCs w:val="24"/>
        </w:rPr>
        <w:t>жени</w:t>
      </w:r>
      <w:r w:rsidR="00945A24" w:rsidRPr="001E212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E2125">
        <w:rPr>
          <w:rFonts w:ascii="Times New Roman" w:eastAsia="Times New Roman" w:hAnsi="Times New Roman" w:cs="Times New Roman"/>
          <w:sz w:val="24"/>
          <w:szCs w:val="24"/>
        </w:rPr>
        <w:t xml:space="preserve"> в жизни студента»</w:t>
      </w:r>
      <w:r w:rsidR="00FA582B" w:rsidRPr="001E2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4CBF" w:rsidRPr="001E2125" w:rsidRDefault="005F4CBF" w:rsidP="00383A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125">
        <w:rPr>
          <w:rFonts w:ascii="Times New Roman" w:eastAsia="Times New Roman" w:hAnsi="Times New Roman" w:cs="Times New Roman"/>
          <w:bCs/>
          <w:sz w:val="24"/>
          <w:szCs w:val="24"/>
        </w:rPr>
        <w:t>- эссе;</w:t>
      </w:r>
    </w:p>
    <w:p w:rsidR="005F4CBF" w:rsidRPr="001E2125" w:rsidRDefault="005F4CBF" w:rsidP="00383A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125">
        <w:rPr>
          <w:rFonts w:ascii="Times New Roman" w:eastAsia="Times New Roman" w:hAnsi="Times New Roman" w:cs="Times New Roman"/>
          <w:bCs/>
          <w:sz w:val="24"/>
          <w:szCs w:val="24"/>
        </w:rPr>
        <w:t>- презентация / видеоролик;</w:t>
      </w:r>
    </w:p>
    <w:p w:rsidR="005F4CBF" w:rsidRPr="001E2125" w:rsidRDefault="005F4CBF" w:rsidP="0038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25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332F91">
        <w:rPr>
          <w:rFonts w:ascii="Times New Roman" w:eastAsia="Times New Roman" w:hAnsi="Times New Roman" w:cs="Times New Roman"/>
          <w:bCs/>
          <w:sz w:val="24"/>
          <w:szCs w:val="24"/>
        </w:rPr>
        <w:t>буклет</w:t>
      </w:r>
      <w:r w:rsidRPr="001E2125">
        <w:rPr>
          <w:rFonts w:ascii="Times New Roman" w:eastAsia="Times New Roman" w:hAnsi="Times New Roman" w:cs="Times New Roman"/>
          <w:bCs/>
          <w:sz w:val="24"/>
          <w:szCs w:val="24"/>
        </w:rPr>
        <w:t xml:space="preserve"> / памятка.</w:t>
      </w:r>
    </w:p>
    <w:p w:rsidR="006D1C11" w:rsidRPr="001E2125" w:rsidRDefault="006D1C11" w:rsidP="00383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25">
        <w:rPr>
          <w:rFonts w:ascii="Times New Roman" w:eastAsia="Times New Roman" w:hAnsi="Times New Roman" w:cs="Times New Roman"/>
          <w:sz w:val="24"/>
          <w:szCs w:val="24"/>
        </w:rPr>
        <w:t xml:space="preserve">Номинация </w:t>
      </w:r>
      <w:r w:rsidRPr="001E212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1E2125">
        <w:rPr>
          <w:rFonts w:ascii="Times New Roman" w:eastAsia="Times New Roman" w:hAnsi="Times New Roman" w:cs="Times New Roman"/>
          <w:sz w:val="24"/>
          <w:szCs w:val="24"/>
        </w:rPr>
        <w:t>: «</w:t>
      </w:r>
      <w:r w:rsidR="00245CCB" w:rsidRPr="001E2125">
        <w:rPr>
          <w:rFonts w:ascii="Times New Roman" w:eastAsia="Times New Roman" w:hAnsi="Times New Roman" w:cs="Times New Roman"/>
          <w:sz w:val="24"/>
          <w:szCs w:val="24"/>
        </w:rPr>
        <w:t>Быть здоровым и</w:t>
      </w:r>
      <w:r w:rsidR="001838C7" w:rsidRPr="001E2125">
        <w:rPr>
          <w:rFonts w:ascii="Times New Roman" w:eastAsia="Times New Roman" w:hAnsi="Times New Roman" w:cs="Times New Roman"/>
          <w:sz w:val="24"/>
          <w:szCs w:val="24"/>
        </w:rPr>
        <w:t xml:space="preserve"> активным</w:t>
      </w:r>
      <w:r w:rsidRPr="001E2125">
        <w:rPr>
          <w:rFonts w:ascii="Times New Roman" w:eastAsia="Times New Roman" w:hAnsi="Times New Roman" w:cs="Times New Roman"/>
          <w:sz w:val="24"/>
          <w:szCs w:val="24"/>
        </w:rPr>
        <w:t xml:space="preserve"> – это стильно, позитивно!»</w:t>
      </w:r>
    </w:p>
    <w:p w:rsidR="005F4CBF" w:rsidRPr="001E2125" w:rsidRDefault="005F4CBF" w:rsidP="00383A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125">
        <w:rPr>
          <w:rFonts w:ascii="Times New Roman" w:eastAsia="Times New Roman" w:hAnsi="Times New Roman" w:cs="Times New Roman"/>
          <w:bCs/>
          <w:sz w:val="24"/>
          <w:szCs w:val="24"/>
        </w:rPr>
        <w:t>- эссе;</w:t>
      </w:r>
    </w:p>
    <w:p w:rsidR="005F4CBF" w:rsidRPr="001E2125" w:rsidRDefault="005F4CBF" w:rsidP="00383A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125">
        <w:rPr>
          <w:rFonts w:ascii="Times New Roman" w:eastAsia="Times New Roman" w:hAnsi="Times New Roman" w:cs="Times New Roman"/>
          <w:bCs/>
          <w:sz w:val="24"/>
          <w:szCs w:val="24"/>
        </w:rPr>
        <w:t>- презентация / видеоролик;</w:t>
      </w:r>
    </w:p>
    <w:p w:rsidR="005F4CBF" w:rsidRPr="001E2125" w:rsidRDefault="005F4CBF" w:rsidP="0038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25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152438" w:rsidRPr="001E2125">
        <w:rPr>
          <w:rFonts w:ascii="Times New Roman" w:eastAsia="Times New Roman" w:hAnsi="Times New Roman" w:cs="Times New Roman"/>
          <w:bCs/>
          <w:sz w:val="24"/>
          <w:szCs w:val="24"/>
        </w:rPr>
        <w:t>буклет</w:t>
      </w:r>
      <w:r w:rsidRPr="001E2125">
        <w:rPr>
          <w:rFonts w:ascii="Times New Roman" w:eastAsia="Times New Roman" w:hAnsi="Times New Roman" w:cs="Times New Roman"/>
          <w:bCs/>
          <w:sz w:val="24"/>
          <w:szCs w:val="24"/>
        </w:rPr>
        <w:t xml:space="preserve"> / памятка.</w:t>
      </w:r>
    </w:p>
    <w:p w:rsidR="001838C7" w:rsidRPr="001E2125" w:rsidRDefault="001838C7" w:rsidP="00383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25">
        <w:rPr>
          <w:rFonts w:ascii="Times New Roman" w:eastAsia="Times New Roman" w:hAnsi="Times New Roman" w:cs="Times New Roman"/>
          <w:sz w:val="24"/>
          <w:szCs w:val="24"/>
        </w:rPr>
        <w:t xml:space="preserve">Номинация </w:t>
      </w:r>
      <w:r w:rsidRPr="001E2125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1E2125">
        <w:rPr>
          <w:rFonts w:ascii="Times New Roman" w:eastAsia="Times New Roman" w:hAnsi="Times New Roman" w:cs="Times New Roman"/>
          <w:sz w:val="24"/>
          <w:szCs w:val="24"/>
        </w:rPr>
        <w:t>: «Я – волонтер!»</w:t>
      </w:r>
      <w:r w:rsidR="00FA582B" w:rsidRPr="001E2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4CBF" w:rsidRPr="001E2125" w:rsidRDefault="005F4CBF" w:rsidP="00383A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125">
        <w:rPr>
          <w:rFonts w:ascii="Times New Roman" w:eastAsia="Times New Roman" w:hAnsi="Times New Roman" w:cs="Times New Roman"/>
          <w:bCs/>
          <w:sz w:val="24"/>
          <w:szCs w:val="24"/>
        </w:rPr>
        <w:t>- эссе;</w:t>
      </w:r>
    </w:p>
    <w:p w:rsidR="005F4CBF" w:rsidRPr="001E2125" w:rsidRDefault="005F4CBF" w:rsidP="00383A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125">
        <w:rPr>
          <w:rFonts w:ascii="Times New Roman" w:eastAsia="Times New Roman" w:hAnsi="Times New Roman" w:cs="Times New Roman"/>
          <w:bCs/>
          <w:sz w:val="24"/>
          <w:szCs w:val="24"/>
        </w:rPr>
        <w:t>- презентация / видеоролик;</w:t>
      </w:r>
    </w:p>
    <w:p w:rsidR="005F4CBF" w:rsidRPr="00286773" w:rsidRDefault="005F4CBF" w:rsidP="0038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152438">
        <w:rPr>
          <w:rFonts w:ascii="Times New Roman" w:eastAsia="Times New Roman" w:hAnsi="Times New Roman" w:cs="Times New Roman"/>
          <w:bCs/>
          <w:sz w:val="24"/>
          <w:szCs w:val="24"/>
        </w:rPr>
        <w:t>буклет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/ памятка.</w:t>
      </w:r>
    </w:p>
    <w:p w:rsidR="009F3C5E" w:rsidRPr="00286773" w:rsidRDefault="009F3C5E" w:rsidP="007734F8">
      <w:pPr>
        <w:pStyle w:val="10"/>
        <w:shd w:val="clear" w:color="auto" w:fill="auto"/>
        <w:spacing w:before="0" w:after="0" w:line="280" w:lineRule="exact"/>
        <w:rPr>
          <w:rStyle w:val="1"/>
          <w:rFonts w:hAnsi="Times New Roman" w:cs="Times New Roman"/>
        </w:rPr>
      </w:pPr>
      <w:bookmarkStart w:id="0" w:name="bookmark2"/>
    </w:p>
    <w:p w:rsidR="007734F8" w:rsidRPr="00FA5AAB" w:rsidRDefault="007734F8" w:rsidP="007734F8">
      <w:pPr>
        <w:pStyle w:val="10"/>
        <w:shd w:val="clear" w:color="auto" w:fill="auto"/>
        <w:spacing w:before="0" w:after="0" w:line="280" w:lineRule="exact"/>
        <w:rPr>
          <w:rStyle w:val="1"/>
          <w:rFonts w:hAnsi="Times New Roman" w:cs="Times New Roman"/>
          <w:sz w:val="24"/>
          <w:szCs w:val="24"/>
        </w:rPr>
      </w:pPr>
      <w:r w:rsidRPr="00F551A0">
        <w:rPr>
          <w:rStyle w:val="1"/>
          <w:rFonts w:hAnsi="Times New Roman" w:cs="Times New Roman"/>
          <w:sz w:val="24"/>
          <w:szCs w:val="24"/>
        </w:rPr>
        <w:t xml:space="preserve">Критерии оценки </w:t>
      </w:r>
      <w:bookmarkEnd w:id="0"/>
      <w:r w:rsidR="009F3C5E" w:rsidRPr="00F551A0">
        <w:rPr>
          <w:rStyle w:val="1"/>
          <w:rFonts w:hAnsi="Times New Roman" w:cs="Times New Roman"/>
          <w:sz w:val="24"/>
          <w:szCs w:val="24"/>
        </w:rPr>
        <w:t>представляемых материалов</w:t>
      </w:r>
      <w:r w:rsidR="0020507F">
        <w:rPr>
          <w:rStyle w:val="1"/>
          <w:rFonts w:hAnsi="Times New Roman" w:cs="Times New Roman"/>
          <w:sz w:val="24"/>
          <w:szCs w:val="24"/>
        </w:rPr>
        <w:t xml:space="preserve"> </w:t>
      </w:r>
      <w:r w:rsidR="00573528">
        <w:rPr>
          <w:rStyle w:val="1"/>
          <w:rFonts w:hAnsi="Times New Roman" w:cs="Times New Roman"/>
          <w:sz w:val="24"/>
          <w:szCs w:val="24"/>
        </w:rPr>
        <w:t>в</w:t>
      </w:r>
      <w:r w:rsidR="0020507F">
        <w:rPr>
          <w:rStyle w:val="1"/>
          <w:rFonts w:hAnsi="Times New Roman" w:cs="Times New Roman"/>
          <w:sz w:val="24"/>
          <w:szCs w:val="24"/>
        </w:rPr>
        <w:t xml:space="preserve"> региональном этапе Акции</w:t>
      </w:r>
    </w:p>
    <w:p w:rsidR="00E723FB" w:rsidRPr="00B43D1F" w:rsidRDefault="00E7772A" w:rsidP="00B43D1F">
      <w:pPr>
        <w:pStyle w:val="23"/>
        <w:shd w:val="clear" w:color="auto" w:fill="auto"/>
        <w:spacing w:after="0" w:line="240" w:lineRule="auto"/>
        <w:ind w:firstLine="740"/>
        <w:jc w:val="right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   </w:t>
      </w:r>
      <w:r w:rsidR="00B43D1F" w:rsidRPr="00B43D1F">
        <w:rPr>
          <w:rStyle w:val="21"/>
          <w:sz w:val="24"/>
          <w:szCs w:val="24"/>
        </w:rPr>
        <w:t>Таблица 1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6095"/>
        <w:gridCol w:w="1139"/>
        <w:gridCol w:w="13"/>
        <w:gridCol w:w="835"/>
      </w:tblGrid>
      <w:tr w:rsidR="003847EA" w:rsidRPr="00BB3783" w:rsidTr="005C4D44">
        <w:trPr>
          <w:tblHeader/>
        </w:trPr>
        <w:tc>
          <w:tcPr>
            <w:tcW w:w="1951" w:type="dxa"/>
          </w:tcPr>
          <w:p w:rsidR="003847EA" w:rsidRPr="00BB3783" w:rsidRDefault="003847EA" w:rsidP="00FD521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B3783">
              <w:rPr>
                <w:rStyle w:val="211pt"/>
                <w:sz w:val="24"/>
                <w:szCs w:val="24"/>
              </w:rPr>
              <w:t>Критерии</w:t>
            </w:r>
          </w:p>
        </w:tc>
        <w:tc>
          <w:tcPr>
            <w:tcW w:w="6095" w:type="dxa"/>
          </w:tcPr>
          <w:p w:rsidR="003847EA" w:rsidRPr="00733A09" w:rsidRDefault="003847EA" w:rsidP="00733A09">
            <w:pPr>
              <w:pStyle w:val="23"/>
              <w:shd w:val="clear" w:color="auto" w:fill="auto"/>
              <w:tabs>
                <w:tab w:val="left" w:pos="598"/>
              </w:tabs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BB3783">
              <w:rPr>
                <w:rStyle w:val="211pt"/>
                <w:sz w:val="24"/>
                <w:szCs w:val="24"/>
              </w:rPr>
              <w:t>Детализация критериев</w:t>
            </w:r>
          </w:p>
        </w:tc>
        <w:tc>
          <w:tcPr>
            <w:tcW w:w="1987" w:type="dxa"/>
            <w:gridSpan w:val="3"/>
          </w:tcPr>
          <w:p w:rsidR="003847EA" w:rsidRPr="00733A09" w:rsidRDefault="003847EA" w:rsidP="00733A09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B3783">
              <w:rPr>
                <w:rStyle w:val="211pt1"/>
                <w:b w:val="0"/>
                <w:sz w:val="24"/>
                <w:szCs w:val="24"/>
              </w:rPr>
              <w:t>Баллы</w:t>
            </w:r>
          </w:p>
        </w:tc>
      </w:tr>
      <w:tr w:rsidR="003847EA" w:rsidRPr="00FD4D15" w:rsidTr="005C4D44">
        <w:tc>
          <w:tcPr>
            <w:tcW w:w="10033" w:type="dxa"/>
            <w:gridSpan w:val="5"/>
          </w:tcPr>
          <w:p w:rsidR="003847EA" w:rsidRPr="00FD4D15" w:rsidRDefault="003847EA" w:rsidP="00960799">
            <w:pPr>
              <w:spacing w:after="0" w:line="240" w:lineRule="auto"/>
              <w:jc w:val="center"/>
              <w:rPr>
                <w:rStyle w:val="211pt2"/>
                <w:b/>
                <w:sz w:val="24"/>
                <w:szCs w:val="24"/>
              </w:rPr>
            </w:pPr>
            <w:r w:rsidRPr="00FD4D15">
              <w:rPr>
                <w:rStyle w:val="211pt"/>
                <w:b/>
                <w:sz w:val="24"/>
                <w:szCs w:val="24"/>
              </w:rPr>
              <w:t xml:space="preserve">Эссе </w:t>
            </w:r>
          </w:p>
        </w:tc>
      </w:tr>
      <w:tr w:rsidR="00E7330D" w:rsidRPr="00BB3783" w:rsidTr="00FD4D15">
        <w:trPr>
          <w:trHeight w:val="467"/>
        </w:trPr>
        <w:tc>
          <w:tcPr>
            <w:tcW w:w="1951" w:type="dxa"/>
            <w:vMerge w:val="restart"/>
          </w:tcPr>
          <w:p w:rsidR="00E7330D" w:rsidRPr="00BB3783" w:rsidRDefault="00E7330D" w:rsidP="00FD5210">
            <w:pPr>
              <w:pStyle w:val="23"/>
              <w:shd w:val="clear" w:color="auto" w:fill="auto"/>
              <w:tabs>
                <w:tab w:val="left" w:pos="475"/>
              </w:tabs>
              <w:spacing w:after="0" w:line="240" w:lineRule="auto"/>
              <w:rPr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>Содержание</w:t>
            </w:r>
          </w:p>
        </w:tc>
        <w:tc>
          <w:tcPr>
            <w:tcW w:w="6095" w:type="dxa"/>
          </w:tcPr>
          <w:p w:rsidR="00E7330D" w:rsidRPr="00BB3783" w:rsidRDefault="00CB1643" w:rsidP="00DB18F4">
            <w:pPr>
              <w:pStyle w:val="210"/>
              <w:shd w:val="clear" w:color="auto" w:fill="auto"/>
              <w:tabs>
                <w:tab w:val="left" w:pos="13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>С</w:t>
            </w:r>
            <w:r w:rsidR="00E7330D" w:rsidRPr="00BB3783">
              <w:rPr>
                <w:rStyle w:val="211pt2"/>
                <w:sz w:val="24"/>
                <w:szCs w:val="24"/>
              </w:rPr>
              <w:t xml:space="preserve">оответствие содержания </w:t>
            </w:r>
            <w:r w:rsidR="00E7330D" w:rsidRPr="00BB3783">
              <w:rPr>
                <w:rFonts w:eastAsia="Times New Roman" w:hAnsi="Times New Roman" w:cs="Times New Roman"/>
                <w:sz w:val="24"/>
                <w:szCs w:val="24"/>
              </w:rPr>
              <w:t xml:space="preserve">материалов выбранной </w:t>
            </w:r>
            <w:r w:rsidR="00E7330D" w:rsidRPr="00BB3783">
              <w:rPr>
                <w:rStyle w:val="211pt2"/>
                <w:sz w:val="24"/>
                <w:szCs w:val="24"/>
              </w:rPr>
              <w:t xml:space="preserve">номинации </w:t>
            </w:r>
          </w:p>
        </w:tc>
        <w:tc>
          <w:tcPr>
            <w:tcW w:w="1139" w:type="dxa"/>
          </w:tcPr>
          <w:p w:rsidR="00E7330D" w:rsidRPr="00BB3783" w:rsidRDefault="00E7330D" w:rsidP="0079567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>0 - 1</w:t>
            </w:r>
          </w:p>
        </w:tc>
        <w:tc>
          <w:tcPr>
            <w:tcW w:w="848" w:type="dxa"/>
            <w:gridSpan w:val="2"/>
            <w:vMerge w:val="restart"/>
          </w:tcPr>
          <w:p w:rsidR="00D9207F" w:rsidRPr="00BB3783" w:rsidRDefault="00D9207F" w:rsidP="00795678">
            <w:pPr>
              <w:spacing w:line="240" w:lineRule="auto"/>
              <w:jc w:val="center"/>
              <w:rPr>
                <w:rStyle w:val="211pt2"/>
                <w:sz w:val="24"/>
                <w:szCs w:val="24"/>
              </w:rPr>
            </w:pPr>
          </w:p>
          <w:p w:rsidR="00D9207F" w:rsidRPr="00BB3783" w:rsidRDefault="00D9207F" w:rsidP="00795678">
            <w:pPr>
              <w:spacing w:line="240" w:lineRule="auto"/>
              <w:jc w:val="center"/>
              <w:rPr>
                <w:rStyle w:val="211pt2"/>
                <w:sz w:val="24"/>
                <w:szCs w:val="24"/>
              </w:rPr>
            </w:pPr>
          </w:p>
          <w:p w:rsidR="00E7330D" w:rsidRPr="00BB3783" w:rsidRDefault="00E7330D" w:rsidP="005C4D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 xml:space="preserve">0 - </w:t>
            </w:r>
            <w:r w:rsidR="00FC008D" w:rsidRPr="00BB3783">
              <w:rPr>
                <w:rStyle w:val="211pt2"/>
                <w:sz w:val="24"/>
                <w:szCs w:val="24"/>
              </w:rPr>
              <w:t>20</w:t>
            </w:r>
          </w:p>
        </w:tc>
      </w:tr>
      <w:tr w:rsidR="00E7330D" w:rsidRPr="00BB3783" w:rsidTr="005C4D44">
        <w:tc>
          <w:tcPr>
            <w:tcW w:w="1951" w:type="dxa"/>
            <w:vMerge/>
          </w:tcPr>
          <w:p w:rsidR="00E7330D" w:rsidRPr="00BB3783" w:rsidRDefault="00E7330D" w:rsidP="00FD5210">
            <w:pPr>
              <w:pStyle w:val="23"/>
              <w:shd w:val="clear" w:color="auto" w:fill="auto"/>
              <w:spacing w:after="0" w:line="240" w:lineRule="auto"/>
              <w:rPr>
                <w:rStyle w:val="211pt2"/>
                <w:sz w:val="24"/>
                <w:szCs w:val="24"/>
              </w:rPr>
            </w:pPr>
          </w:p>
        </w:tc>
        <w:tc>
          <w:tcPr>
            <w:tcW w:w="6095" w:type="dxa"/>
          </w:tcPr>
          <w:p w:rsidR="00E7330D" w:rsidRPr="00BB3783" w:rsidRDefault="00CB1643" w:rsidP="002819F8">
            <w:pPr>
              <w:pStyle w:val="210"/>
              <w:shd w:val="clear" w:color="auto" w:fill="auto"/>
              <w:tabs>
                <w:tab w:val="left" w:pos="130"/>
              </w:tabs>
              <w:spacing w:before="0"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>Н</w:t>
            </w:r>
            <w:r w:rsidR="00E7330D" w:rsidRPr="00BB3783">
              <w:rPr>
                <w:rStyle w:val="211pt2"/>
                <w:sz w:val="24"/>
                <w:szCs w:val="24"/>
              </w:rPr>
              <w:t>аличие творческого подхода к изложению материала</w:t>
            </w:r>
          </w:p>
        </w:tc>
        <w:tc>
          <w:tcPr>
            <w:tcW w:w="1139" w:type="dxa"/>
          </w:tcPr>
          <w:p w:rsidR="00E7330D" w:rsidRPr="00BB3783" w:rsidRDefault="00E7330D" w:rsidP="00FC008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color w:val="FF0000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 xml:space="preserve">0 - </w:t>
            </w:r>
            <w:r w:rsidR="00FC008D" w:rsidRPr="00BB3783">
              <w:rPr>
                <w:rStyle w:val="211pt2"/>
                <w:sz w:val="24"/>
                <w:szCs w:val="24"/>
              </w:rPr>
              <w:t>3</w:t>
            </w:r>
          </w:p>
        </w:tc>
        <w:tc>
          <w:tcPr>
            <w:tcW w:w="848" w:type="dxa"/>
            <w:gridSpan w:val="2"/>
            <w:vMerge/>
          </w:tcPr>
          <w:p w:rsidR="00E7330D" w:rsidRPr="00BB3783" w:rsidRDefault="00E7330D" w:rsidP="00795678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330D" w:rsidRPr="00BB3783" w:rsidTr="005C4D44">
        <w:tc>
          <w:tcPr>
            <w:tcW w:w="1951" w:type="dxa"/>
            <w:vMerge/>
          </w:tcPr>
          <w:p w:rsidR="00E7330D" w:rsidRPr="00BB3783" w:rsidRDefault="00E7330D" w:rsidP="00FD5210">
            <w:pPr>
              <w:pStyle w:val="23"/>
              <w:shd w:val="clear" w:color="auto" w:fill="auto"/>
              <w:spacing w:after="0" w:line="240" w:lineRule="auto"/>
              <w:rPr>
                <w:rStyle w:val="211pt2"/>
                <w:sz w:val="24"/>
                <w:szCs w:val="24"/>
              </w:rPr>
            </w:pPr>
          </w:p>
        </w:tc>
        <w:tc>
          <w:tcPr>
            <w:tcW w:w="6095" w:type="dxa"/>
          </w:tcPr>
          <w:p w:rsidR="00E7330D" w:rsidRPr="00BB3783" w:rsidRDefault="00CB1643" w:rsidP="005C4D44">
            <w:pPr>
              <w:pStyle w:val="210"/>
              <w:shd w:val="clear" w:color="auto" w:fill="auto"/>
              <w:tabs>
                <w:tab w:val="left" w:pos="130"/>
              </w:tabs>
              <w:spacing w:before="0"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>А</w:t>
            </w:r>
            <w:r w:rsidR="00E7330D" w:rsidRPr="00BB3783">
              <w:rPr>
                <w:rStyle w:val="211pt2"/>
                <w:sz w:val="24"/>
                <w:szCs w:val="24"/>
              </w:rPr>
              <w:t>ргументы, формулировки и обосновани</w:t>
            </w:r>
            <w:r w:rsidR="005C4D44">
              <w:rPr>
                <w:rStyle w:val="211pt2"/>
                <w:sz w:val="24"/>
                <w:szCs w:val="24"/>
              </w:rPr>
              <w:t>е</w:t>
            </w:r>
            <w:r w:rsidR="00E7330D" w:rsidRPr="00BB3783">
              <w:rPr>
                <w:rStyle w:val="211pt2"/>
                <w:sz w:val="24"/>
                <w:szCs w:val="24"/>
              </w:rPr>
              <w:t xml:space="preserve"> проблемы</w:t>
            </w:r>
          </w:p>
        </w:tc>
        <w:tc>
          <w:tcPr>
            <w:tcW w:w="1139" w:type="dxa"/>
          </w:tcPr>
          <w:p w:rsidR="00E7330D" w:rsidRPr="00BB3783" w:rsidRDefault="00E7330D" w:rsidP="00FC008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color w:val="FF0000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 xml:space="preserve">0 - </w:t>
            </w:r>
            <w:r w:rsidR="00FC008D" w:rsidRPr="00BB3783">
              <w:rPr>
                <w:rStyle w:val="211pt2"/>
                <w:sz w:val="24"/>
                <w:szCs w:val="24"/>
              </w:rPr>
              <w:t>5</w:t>
            </w:r>
          </w:p>
        </w:tc>
        <w:tc>
          <w:tcPr>
            <w:tcW w:w="848" w:type="dxa"/>
            <w:gridSpan w:val="2"/>
            <w:vMerge/>
          </w:tcPr>
          <w:p w:rsidR="00E7330D" w:rsidRPr="00BB3783" w:rsidRDefault="00E7330D" w:rsidP="00795678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92C7B" w:rsidRPr="00BB3783" w:rsidTr="005C4D44">
        <w:tc>
          <w:tcPr>
            <w:tcW w:w="1951" w:type="dxa"/>
            <w:vMerge/>
          </w:tcPr>
          <w:p w:rsidR="00B92C7B" w:rsidRPr="00BB3783" w:rsidRDefault="00B92C7B" w:rsidP="00FD5210">
            <w:pPr>
              <w:pStyle w:val="23"/>
              <w:shd w:val="clear" w:color="auto" w:fill="auto"/>
              <w:spacing w:after="0" w:line="240" w:lineRule="auto"/>
              <w:rPr>
                <w:rStyle w:val="211pt2"/>
                <w:sz w:val="24"/>
                <w:szCs w:val="24"/>
              </w:rPr>
            </w:pPr>
          </w:p>
        </w:tc>
        <w:tc>
          <w:tcPr>
            <w:tcW w:w="6095" w:type="dxa"/>
          </w:tcPr>
          <w:p w:rsidR="00B92C7B" w:rsidRPr="00BB3783" w:rsidRDefault="00B92C7B" w:rsidP="00DB7DE8">
            <w:pPr>
              <w:pStyle w:val="210"/>
              <w:shd w:val="clear" w:color="auto" w:fill="auto"/>
              <w:tabs>
                <w:tab w:val="left" w:pos="139"/>
              </w:tabs>
              <w:spacing w:before="0"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  <w:r w:rsidRPr="00BB3783">
              <w:rPr>
                <w:rFonts w:eastAsia="Times New Roman" w:hAnsi="Times New Roman" w:cs="Times New Roman"/>
                <w:sz w:val="24"/>
                <w:szCs w:val="24"/>
              </w:rPr>
              <w:t>Эстетич</w:t>
            </w:r>
            <w:r w:rsidR="005C4D44">
              <w:rPr>
                <w:rFonts w:eastAsia="Times New Roman" w:hAnsi="Times New Roman" w:cs="Times New Roman"/>
                <w:sz w:val="24"/>
                <w:szCs w:val="24"/>
              </w:rPr>
              <w:t xml:space="preserve">ески корректное художественно- </w:t>
            </w:r>
            <w:r w:rsidRPr="00BB3783">
              <w:rPr>
                <w:rFonts w:eastAsia="Times New Roman" w:hAnsi="Times New Roman" w:cs="Times New Roman"/>
                <w:sz w:val="24"/>
                <w:szCs w:val="24"/>
              </w:rPr>
              <w:t>композиционное решение</w:t>
            </w:r>
          </w:p>
        </w:tc>
        <w:tc>
          <w:tcPr>
            <w:tcW w:w="1139" w:type="dxa"/>
          </w:tcPr>
          <w:p w:rsidR="00B92C7B" w:rsidRPr="00BB3783" w:rsidRDefault="00B92C7B" w:rsidP="00FC008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color w:val="FF0000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 xml:space="preserve">0 - </w:t>
            </w:r>
            <w:r w:rsidR="00FC008D" w:rsidRPr="00BB3783">
              <w:rPr>
                <w:rStyle w:val="211pt2"/>
                <w:sz w:val="24"/>
                <w:szCs w:val="24"/>
              </w:rPr>
              <w:t>4</w:t>
            </w:r>
          </w:p>
        </w:tc>
        <w:tc>
          <w:tcPr>
            <w:tcW w:w="848" w:type="dxa"/>
            <w:gridSpan w:val="2"/>
            <w:vMerge/>
          </w:tcPr>
          <w:p w:rsidR="00B92C7B" w:rsidRPr="00BB3783" w:rsidRDefault="00B92C7B" w:rsidP="00795678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330D" w:rsidRPr="00BB3783" w:rsidTr="005C4D44">
        <w:tc>
          <w:tcPr>
            <w:tcW w:w="1951" w:type="dxa"/>
            <w:vMerge/>
          </w:tcPr>
          <w:p w:rsidR="00E7330D" w:rsidRPr="00BB3783" w:rsidRDefault="00E7330D" w:rsidP="00FD5210">
            <w:pPr>
              <w:pStyle w:val="23"/>
              <w:shd w:val="clear" w:color="auto" w:fill="auto"/>
              <w:spacing w:after="0" w:line="240" w:lineRule="auto"/>
              <w:rPr>
                <w:rStyle w:val="211pt2"/>
                <w:sz w:val="24"/>
                <w:szCs w:val="24"/>
              </w:rPr>
            </w:pPr>
          </w:p>
        </w:tc>
        <w:tc>
          <w:tcPr>
            <w:tcW w:w="6095" w:type="dxa"/>
          </w:tcPr>
          <w:p w:rsidR="00E7330D" w:rsidRPr="00BB3783" w:rsidRDefault="00CB1643" w:rsidP="002819F8">
            <w:pPr>
              <w:pStyle w:val="210"/>
              <w:shd w:val="clear" w:color="auto" w:fill="auto"/>
              <w:tabs>
                <w:tab w:val="left" w:pos="130"/>
              </w:tabs>
              <w:spacing w:before="0"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>И</w:t>
            </w:r>
            <w:r w:rsidR="00E7330D" w:rsidRPr="00BB3783">
              <w:rPr>
                <w:rStyle w:val="211pt2"/>
                <w:sz w:val="24"/>
                <w:szCs w:val="24"/>
              </w:rPr>
              <w:t>зложена стратегия решения проблем</w:t>
            </w:r>
            <w:r w:rsidR="00FD4D15">
              <w:rPr>
                <w:rStyle w:val="211pt2"/>
                <w:sz w:val="24"/>
                <w:szCs w:val="24"/>
              </w:rPr>
              <w:t>ы</w:t>
            </w:r>
          </w:p>
        </w:tc>
        <w:tc>
          <w:tcPr>
            <w:tcW w:w="1139" w:type="dxa"/>
          </w:tcPr>
          <w:p w:rsidR="00E7330D" w:rsidRPr="00BB3783" w:rsidRDefault="00E7330D" w:rsidP="00FC008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color w:val="FF0000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 xml:space="preserve">0 - </w:t>
            </w:r>
            <w:r w:rsidR="00FC008D" w:rsidRPr="00BB3783">
              <w:rPr>
                <w:rStyle w:val="211pt2"/>
                <w:sz w:val="24"/>
                <w:szCs w:val="24"/>
              </w:rPr>
              <w:t>7</w:t>
            </w:r>
          </w:p>
        </w:tc>
        <w:tc>
          <w:tcPr>
            <w:tcW w:w="848" w:type="dxa"/>
            <w:gridSpan w:val="2"/>
            <w:vMerge/>
          </w:tcPr>
          <w:p w:rsidR="00E7330D" w:rsidRPr="00BB3783" w:rsidRDefault="00E7330D" w:rsidP="00795678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9207F" w:rsidRPr="00BB3783" w:rsidTr="005C4D44">
        <w:tc>
          <w:tcPr>
            <w:tcW w:w="1951" w:type="dxa"/>
            <w:vMerge w:val="restart"/>
          </w:tcPr>
          <w:p w:rsidR="00D9207F" w:rsidRPr="00BB3783" w:rsidRDefault="00D9207F" w:rsidP="00FD5210">
            <w:pPr>
              <w:pStyle w:val="23"/>
              <w:shd w:val="clear" w:color="auto" w:fill="auto"/>
              <w:spacing w:after="0" w:line="240" w:lineRule="auto"/>
              <w:rPr>
                <w:rStyle w:val="211pt2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 xml:space="preserve">Логичность, целостность, связность и завершенность </w:t>
            </w:r>
            <w:r w:rsidRPr="00BB3783">
              <w:rPr>
                <w:rStyle w:val="211pt2"/>
                <w:sz w:val="24"/>
                <w:szCs w:val="24"/>
              </w:rPr>
              <w:lastRenderedPageBreak/>
              <w:t>содержания</w:t>
            </w:r>
          </w:p>
        </w:tc>
        <w:tc>
          <w:tcPr>
            <w:tcW w:w="6095" w:type="dxa"/>
          </w:tcPr>
          <w:p w:rsidR="00D9207F" w:rsidRPr="00BB3783" w:rsidRDefault="00CB1643" w:rsidP="007B4C13">
            <w:pPr>
              <w:pStyle w:val="210"/>
              <w:shd w:val="clear" w:color="auto" w:fill="auto"/>
              <w:tabs>
                <w:tab w:val="left" w:pos="125"/>
              </w:tabs>
              <w:spacing w:before="0"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lastRenderedPageBreak/>
              <w:t>Е</w:t>
            </w:r>
            <w:r w:rsidR="00D9207F" w:rsidRPr="00BB3783">
              <w:rPr>
                <w:rStyle w:val="211pt2"/>
                <w:sz w:val="24"/>
                <w:szCs w:val="24"/>
              </w:rPr>
              <w:t>динство объекта описания</w:t>
            </w:r>
          </w:p>
        </w:tc>
        <w:tc>
          <w:tcPr>
            <w:tcW w:w="1139" w:type="dxa"/>
          </w:tcPr>
          <w:p w:rsidR="00D9207F" w:rsidRPr="00BB3783" w:rsidRDefault="00D9207F" w:rsidP="00795678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color w:val="FF0000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>0 - 2</w:t>
            </w:r>
          </w:p>
        </w:tc>
        <w:tc>
          <w:tcPr>
            <w:tcW w:w="848" w:type="dxa"/>
            <w:gridSpan w:val="2"/>
            <w:vMerge w:val="restart"/>
          </w:tcPr>
          <w:p w:rsidR="00D9207F" w:rsidRPr="00BB3783" w:rsidRDefault="00D9207F" w:rsidP="00795678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</w:p>
          <w:p w:rsidR="00D9207F" w:rsidRPr="00BB3783" w:rsidRDefault="00D9207F" w:rsidP="00795678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</w:p>
          <w:p w:rsidR="00D9207F" w:rsidRPr="00BB3783" w:rsidRDefault="00D9207F" w:rsidP="00716BD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 xml:space="preserve">0 - </w:t>
            </w:r>
            <w:r w:rsidR="00716BD3" w:rsidRPr="00BB3783">
              <w:rPr>
                <w:rStyle w:val="211pt2"/>
                <w:sz w:val="24"/>
                <w:szCs w:val="24"/>
              </w:rPr>
              <w:t>20</w:t>
            </w:r>
          </w:p>
        </w:tc>
      </w:tr>
      <w:tr w:rsidR="00D9207F" w:rsidRPr="00BB3783" w:rsidTr="005C4D44">
        <w:tc>
          <w:tcPr>
            <w:tcW w:w="1951" w:type="dxa"/>
            <w:vMerge/>
          </w:tcPr>
          <w:p w:rsidR="00D9207F" w:rsidRPr="00BB3783" w:rsidRDefault="00D9207F" w:rsidP="00FD5210">
            <w:pPr>
              <w:pStyle w:val="23"/>
              <w:shd w:val="clear" w:color="auto" w:fill="auto"/>
              <w:spacing w:after="0" w:line="240" w:lineRule="auto"/>
              <w:rPr>
                <w:rStyle w:val="211pt2"/>
                <w:sz w:val="24"/>
                <w:szCs w:val="24"/>
              </w:rPr>
            </w:pPr>
          </w:p>
        </w:tc>
        <w:tc>
          <w:tcPr>
            <w:tcW w:w="6095" w:type="dxa"/>
          </w:tcPr>
          <w:p w:rsidR="00D9207F" w:rsidRPr="00BB3783" w:rsidRDefault="00CB1643" w:rsidP="007B4C13">
            <w:pPr>
              <w:pStyle w:val="210"/>
              <w:shd w:val="clear" w:color="auto" w:fill="auto"/>
              <w:tabs>
                <w:tab w:val="left" w:pos="125"/>
              </w:tabs>
              <w:spacing w:before="0"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>В</w:t>
            </w:r>
            <w:r w:rsidR="00D9207F" w:rsidRPr="00BB3783">
              <w:rPr>
                <w:rStyle w:val="211pt2"/>
                <w:sz w:val="24"/>
                <w:szCs w:val="24"/>
              </w:rPr>
              <w:t>заимосвязь отдельных сообщений, фактов, действий</w:t>
            </w:r>
          </w:p>
        </w:tc>
        <w:tc>
          <w:tcPr>
            <w:tcW w:w="1139" w:type="dxa"/>
          </w:tcPr>
          <w:p w:rsidR="00D9207F" w:rsidRPr="00BB3783" w:rsidRDefault="00D9207F" w:rsidP="00795678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color w:val="FF0000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>0 - 3</w:t>
            </w:r>
          </w:p>
        </w:tc>
        <w:tc>
          <w:tcPr>
            <w:tcW w:w="848" w:type="dxa"/>
            <w:gridSpan w:val="2"/>
            <w:vMerge/>
          </w:tcPr>
          <w:p w:rsidR="00D9207F" w:rsidRPr="00BB3783" w:rsidRDefault="00D9207F" w:rsidP="00795678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9207F" w:rsidRPr="00BB3783" w:rsidTr="005C4D44">
        <w:tc>
          <w:tcPr>
            <w:tcW w:w="1951" w:type="dxa"/>
            <w:vMerge/>
          </w:tcPr>
          <w:p w:rsidR="00D9207F" w:rsidRPr="00BB3783" w:rsidRDefault="00D9207F" w:rsidP="00FD5210">
            <w:pPr>
              <w:pStyle w:val="23"/>
              <w:shd w:val="clear" w:color="auto" w:fill="auto"/>
              <w:spacing w:after="0" w:line="240" w:lineRule="auto"/>
              <w:rPr>
                <w:rStyle w:val="211pt2"/>
                <w:sz w:val="24"/>
                <w:szCs w:val="24"/>
              </w:rPr>
            </w:pPr>
          </w:p>
        </w:tc>
        <w:tc>
          <w:tcPr>
            <w:tcW w:w="6095" w:type="dxa"/>
          </w:tcPr>
          <w:p w:rsidR="00D9207F" w:rsidRPr="00BB3783" w:rsidRDefault="00CB1643" w:rsidP="007B4C13">
            <w:pPr>
              <w:pStyle w:val="210"/>
              <w:shd w:val="clear" w:color="auto" w:fill="auto"/>
              <w:tabs>
                <w:tab w:val="left" w:pos="125"/>
              </w:tabs>
              <w:spacing w:before="0"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>С</w:t>
            </w:r>
            <w:r w:rsidR="00D9207F" w:rsidRPr="00BB3783">
              <w:rPr>
                <w:rStyle w:val="211pt2"/>
                <w:sz w:val="24"/>
                <w:szCs w:val="24"/>
              </w:rPr>
              <w:t>мысловая законченность, позиционность и адресность</w:t>
            </w:r>
          </w:p>
        </w:tc>
        <w:tc>
          <w:tcPr>
            <w:tcW w:w="1139" w:type="dxa"/>
          </w:tcPr>
          <w:p w:rsidR="00D9207F" w:rsidRPr="00BB3783" w:rsidRDefault="00D9207F" w:rsidP="00716BD3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color w:val="FF0000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 xml:space="preserve">0 - </w:t>
            </w:r>
            <w:r w:rsidR="00716BD3" w:rsidRPr="00BB3783">
              <w:rPr>
                <w:rStyle w:val="211pt2"/>
                <w:sz w:val="24"/>
                <w:szCs w:val="24"/>
              </w:rPr>
              <w:t>5</w:t>
            </w:r>
          </w:p>
        </w:tc>
        <w:tc>
          <w:tcPr>
            <w:tcW w:w="848" w:type="dxa"/>
            <w:gridSpan w:val="2"/>
            <w:vMerge/>
          </w:tcPr>
          <w:p w:rsidR="00D9207F" w:rsidRPr="00BB3783" w:rsidRDefault="00D9207F" w:rsidP="00795678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9207F" w:rsidRPr="00BB3783" w:rsidTr="005C4D44">
        <w:tc>
          <w:tcPr>
            <w:tcW w:w="1951" w:type="dxa"/>
            <w:vMerge/>
          </w:tcPr>
          <w:p w:rsidR="00D9207F" w:rsidRPr="00BB3783" w:rsidRDefault="00D9207F" w:rsidP="00FD5210">
            <w:pPr>
              <w:pStyle w:val="23"/>
              <w:shd w:val="clear" w:color="auto" w:fill="auto"/>
              <w:spacing w:after="0" w:line="240" w:lineRule="auto"/>
              <w:rPr>
                <w:rStyle w:val="211pt2"/>
                <w:sz w:val="24"/>
                <w:szCs w:val="24"/>
              </w:rPr>
            </w:pPr>
          </w:p>
        </w:tc>
        <w:tc>
          <w:tcPr>
            <w:tcW w:w="6095" w:type="dxa"/>
          </w:tcPr>
          <w:p w:rsidR="00D9207F" w:rsidRPr="00BB3783" w:rsidRDefault="00CB1643" w:rsidP="004278DC">
            <w:pPr>
              <w:pStyle w:val="210"/>
              <w:shd w:val="clear" w:color="auto" w:fill="auto"/>
              <w:tabs>
                <w:tab w:val="left" w:pos="125"/>
              </w:tabs>
              <w:spacing w:before="0"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>А</w:t>
            </w:r>
            <w:r w:rsidR="00D9207F" w:rsidRPr="00BB3783">
              <w:rPr>
                <w:rStyle w:val="211pt2"/>
                <w:sz w:val="24"/>
                <w:szCs w:val="24"/>
              </w:rPr>
              <w:t>гитационно</w:t>
            </w:r>
            <w:r w:rsidR="004278DC">
              <w:rPr>
                <w:rStyle w:val="211pt2"/>
                <w:sz w:val="24"/>
                <w:szCs w:val="24"/>
              </w:rPr>
              <w:t>-</w:t>
            </w:r>
            <w:r w:rsidR="00D9207F" w:rsidRPr="00BB3783">
              <w:rPr>
                <w:rStyle w:val="211pt2"/>
                <w:sz w:val="24"/>
                <w:szCs w:val="24"/>
              </w:rPr>
              <w:t xml:space="preserve">пропагандистский подтекст содержания </w:t>
            </w:r>
            <w:r w:rsidR="00D9207F" w:rsidRPr="00BB3783">
              <w:rPr>
                <w:rStyle w:val="211pt2"/>
                <w:sz w:val="24"/>
                <w:szCs w:val="24"/>
              </w:rPr>
              <w:lastRenderedPageBreak/>
              <w:t>тематики ЗОЖ</w:t>
            </w:r>
          </w:p>
        </w:tc>
        <w:tc>
          <w:tcPr>
            <w:tcW w:w="1139" w:type="dxa"/>
          </w:tcPr>
          <w:p w:rsidR="00D9207F" w:rsidRPr="00BB3783" w:rsidRDefault="00D9207F" w:rsidP="00716BD3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color w:val="FF0000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lastRenderedPageBreak/>
              <w:t xml:space="preserve">0 - </w:t>
            </w:r>
            <w:r w:rsidR="00716BD3" w:rsidRPr="00BB3783">
              <w:rPr>
                <w:rStyle w:val="211pt2"/>
                <w:sz w:val="24"/>
                <w:szCs w:val="24"/>
              </w:rPr>
              <w:t>10</w:t>
            </w:r>
          </w:p>
        </w:tc>
        <w:tc>
          <w:tcPr>
            <w:tcW w:w="848" w:type="dxa"/>
            <w:gridSpan w:val="2"/>
            <w:vMerge/>
          </w:tcPr>
          <w:p w:rsidR="00D9207F" w:rsidRPr="00BB3783" w:rsidRDefault="00D9207F" w:rsidP="00795678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9207F" w:rsidRPr="00BB3783" w:rsidTr="005C4D44">
        <w:tc>
          <w:tcPr>
            <w:tcW w:w="1951" w:type="dxa"/>
            <w:vMerge w:val="restart"/>
          </w:tcPr>
          <w:p w:rsidR="00D9207F" w:rsidRPr="00BB3783" w:rsidRDefault="00D9207F" w:rsidP="00FD5210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lastRenderedPageBreak/>
              <w:t>Культура представления и качество представленных материалов</w:t>
            </w:r>
          </w:p>
        </w:tc>
        <w:tc>
          <w:tcPr>
            <w:tcW w:w="6095" w:type="dxa"/>
          </w:tcPr>
          <w:p w:rsidR="00D9207F" w:rsidRPr="00BB3783" w:rsidRDefault="00CB1643" w:rsidP="00251991">
            <w:pPr>
              <w:pStyle w:val="210"/>
              <w:shd w:val="clear" w:color="auto" w:fill="auto"/>
              <w:tabs>
                <w:tab w:val="left" w:pos="12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>У</w:t>
            </w:r>
            <w:r w:rsidR="00D9207F" w:rsidRPr="00BB3783">
              <w:rPr>
                <w:rStyle w:val="211pt2"/>
                <w:sz w:val="24"/>
                <w:szCs w:val="24"/>
              </w:rPr>
              <w:t xml:space="preserve">мение ярко, оригинально и содержательно представить материал </w:t>
            </w:r>
          </w:p>
        </w:tc>
        <w:tc>
          <w:tcPr>
            <w:tcW w:w="1139" w:type="dxa"/>
          </w:tcPr>
          <w:p w:rsidR="00D9207F" w:rsidRPr="00BB3783" w:rsidRDefault="00D9207F" w:rsidP="00716BD3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 xml:space="preserve">0 - </w:t>
            </w:r>
            <w:r w:rsidR="00716BD3" w:rsidRPr="00BB3783">
              <w:rPr>
                <w:rStyle w:val="211pt2"/>
                <w:sz w:val="24"/>
                <w:szCs w:val="24"/>
              </w:rPr>
              <w:t>5</w:t>
            </w:r>
          </w:p>
        </w:tc>
        <w:tc>
          <w:tcPr>
            <w:tcW w:w="848" w:type="dxa"/>
            <w:gridSpan w:val="2"/>
            <w:vMerge w:val="restart"/>
          </w:tcPr>
          <w:p w:rsidR="00D9207F" w:rsidRPr="00BB3783" w:rsidRDefault="00D9207F" w:rsidP="00795678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</w:p>
          <w:p w:rsidR="00D9207F" w:rsidRPr="00BB3783" w:rsidRDefault="00D9207F" w:rsidP="00795678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</w:p>
          <w:p w:rsidR="00D9207F" w:rsidRPr="00BB3783" w:rsidRDefault="00D9207F" w:rsidP="00716BD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 xml:space="preserve">0 - </w:t>
            </w:r>
            <w:r w:rsidR="00716BD3" w:rsidRPr="00BB3783">
              <w:rPr>
                <w:rStyle w:val="211pt2"/>
                <w:sz w:val="24"/>
                <w:szCs w:val="24"/>
              </w:rPr>
              <w:t>10</w:t>
            </w:r>
          </w:p>
        </w:tc>
      </w:tr>
      <w:tr w:rsidR="00D9207F" w:rsidRPr="00BB3783" w:rsidTr="005C4D44">
        <w:tc>
          <w:tcPr>
            <w:tcW w:w="1951" w:type="dxa"/>
            <w:vMerge/>
          </w:tcPr>
          <w:p w:rsidR="00D9207F" w:rsidRPr="00BB3783" w:rsidRDefault="00D9207F" w:rsidP="00FD5210">
            <w:pPr>
              <w:pStyle w:val="23"/>
              <w:shd w:val="clear" w:color="auto" w:fill="auto"/>
              <w:spacing w:after="0" w:line="240" w:lineRule="auto"/>
              <w:rPr>
                <w:rStyle w:val="211pt2"/>
                <w:sz w:val="24"/>
                <w:szCs w:val="24"/>
              </w:rPr>
            </w:pPr>
          </w:p>
        </w:tc>
        <w:tc>
          <w:tcPr>
            <w:tcW w:w="6095" w:type="dxa"/>
          </w:tcPr>
          <w:p w:rsidR="00D9207F" w:rsidRPr="00BB3783" w:rsidRDefault="005F5517" w:rsidP="00FF0B8A">
            <w:pPr>
              <w:pStyle w:val="210"/>
              <w:shd w:val="clear" w:color="auto" w:fill="auto"/>
              <w:tabs>
                <w:tab w:val="left" w:pos="125"/>
              </w:tabs>
              <w:spacing w:before="0"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  <w:r w:rsidRPr="00BB3783">
              <w:rPr>
                <w:rFonts w:eastAsia="Times New Roman" w:hAnsi="Times New Roman" w:cs="Times New Roman"/>
                <w:sz w:val="24"/>
                <w:szCs w:val="24"/>
              </w:rPr>
              <w:t>Н</w:t>
            </w:r>
            <w:r w:rsidR="00D9207F" w:rsidRPr="00BB3783">
              <w:rPr>
                <w:rFonts w:eastAsia="Times New Roman" w:hAnsi="Times New Roman" w:cs="Times New Roman"/>
                <w:sz w:val="24"/>
                <w:szCs w:val="24"/>
              </w:rPr>
              <w:t xml:space="preserve">аличие таких приоритетов эффективной профилактики, как позитивные установки, </w:t>
            </w:r>
            <w:r w:rsidR="00CB1643" w:rsidRPr="00BB3783">
              <w:rPr>
                <w:rFonts w:eastAsia="Times New Roman" w:hAnsi="Times New Roman" w:cs="Times New Roman"/>
                <w:sz w:val="24"/>
                <w:szCs w:val="24"/>
              </w:rPr>
              <w:t>право</w:t>
            </w:r>
            <w:r w:rsidR="0030410B">
              <w:rPr>
                <w:rFonts w:eastAsia="Times New Roman" w:hAnsi="Times New Roman" w:cs="Times New Roman"/>
                <w:sz w:val="24"/>
                <w:szCs w:val="24"/>
              </w:rPr>
              <w:t xml:space="preserve"> на информационную безопасность,</w:t>
            </w:r>
            <w:r w:rsidR="00CB1643" w:rsidRPr="00BB3783">
              <w:rPr>
                <w:rFonts w:eastAsia="Times New Roman" w:hAnsi="Times New Roman" w:cs="Times New Roman"/>
                <w:sz w:val="24"/>
                <w:szCs w:val="24"/>
              </w:rPr>
              <w:t xml:space="preserve"> </w:t>
            </w:r>
            <w:r w:rsidR="00D9207F" w:rsidRPr="00BB3783">
              <w:rPr>
                <w:rFonts w:eastAsia="Times New Roman" w:hAnsi="Times New Roman" w:cs="Times New Roman"/>
                <w:sz w:val="24"/>
                <w:szCs w:val="24"/>
              </w:rPr>
              <w:t>отсутствие</w:t>
            </w:r>
            <w:r w:rsidR="00FD4D15">
              <w:rPr>
                <w:rFonts w:eastAsia="Times New Roman" w:hAnsi="Times New Roman" w:cs="Times New Roman"/>
                <w:sz w:val="24"/>
                <w:szCs w:val="24"/>
              </w:rPr>
              <w:t xml:space="preserve"> давления, </w:t>
            </w:r>
            <w:r w:rsidR="00D9207F" w:rsidRPr="00BB3783">
              <w:rPr>
                <w:rFonts w:eastAsia="Times New Roman" w:hAnsi="Times New Roman" w:cs="Times New Roman"/>
                <w:sz w:val="24"/>
                <w:szCs w:val="24"/>
              </w:rPr>
              <w:t>запугивания</w:t>
            </w:r>
          </w:p>
        </w:tc>
        <w:tc>
          <w:tcPr>
            <w:tcW w:w="1139" w:type="dxa"/>
          </w:tcPr>
          <w:p w:rsidR="00D9207F" w:rsidRPr="00BB3783" w:rsidRDefault="00D9207F" w:rsidP="00716BD3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 xml:space="preserve">0 - </w:t>
            </w:r>
            <w:r w:rsidR="00716BD3" w:rsidRPr="00BB3783">
              <w:rPr>
                <w:rStyle w:val="211pt2"/>
                <w:sz w:val="24"/>
                <w:szCs w:val="24"/>
              </w:rPr>
              <w:t>5</w:t>
            </w:r>
          </w:p>
        </w:tc>
        <w:tc>
          <w:tcPr>
            <w:tcW w:w="848" w:type="dxa"/>
            <w:gridSpan w:val="2"/>
            <w:vMerge/>
          </w:tcPr>
          <w:p w:rsidR="00D9207F" w:rsidRPr="00BB3783" w:rsidRDefault="00D9207F" w:rsidP="00795678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color w:val="FF0000"/>
                <w:sz w:val="24"/>
                <w:szCs w:val="24"/>
              </w:rPr>
            </w:pPr>
          </w:p>
        </w:tc>
      </w:tr>
      <w:tr w:rsidR="00960799" w:rsidRPr="00FD4D15" w:rsidTr="005C4D44">
        <w:tc>
          <w:tcPr>
            <w:tcW w:w="8046" w:type="dxa"/>
            <w:gridSpan w:val="2"/>
          </w:tcPr>
          <w:p w:rsidR="00960799" w:rsidRPr="00FD4D15" w:rsidRDefault="00960799" w:rsidP="00363B26">
            <w:pPr>
              <w:pStyle w:val="23"/>
              <w:shd w:val="clear" w:color="auto" w:fill="auto"/>
              <w:spacing w:after="0" w:line="240" w:lineRule="auto"/>
              <w:rPr>
                <w:rStyle w:val="211pt"/>
                <w:b/>
                <w:sz w:val="24"/>
                <w:szCs w:val="24"/>
                <w:lang w:val="ru-RU"/>
              </w:rPr>
            </w:pPr>
            <w:r w:rsidRPr="00FD4D15">
              <w:rPr>
                <w:rStyle w:val="211pt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987" w:type="dxa"/>
            <w:gridSpan w:val="3"/>
          </w:tcPr>
          <w:p w:rsidR="00960799" w:rsidRPr="00FD4D15" w:rsidRDefault="00960799" w:rsidP="005651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"/>
                <w:b/>
                <w:sz w:val="24"/>
                <w:szCs w:val="24"/>
                <w:lang w:val="ru-RU"/>
              </w:rPr>
            </w:pPr>
            <w:r w:rsidRPr="00FD4D15">
              <w:rPr>
                <w:rStyle w:val="211pt"/>
                <w:b/>
                <w:sz w:val="24"/>
                <w:szCs w:val="24"/>
                <w:lang w:val="ru-RU"/>
              </w:rPr>
              <w:t xml:space="preserve">0 - </w:t>
            </w:r>
            <w:r w:rsidR="00565140" w:rsidRPr="00FD4D15">
              <w:rPr>
                <w:rStyle w:val="211pt"/>
                <w:b/>
                <w:sz w:val="24"/>
                <w:szCs w:val="24"/>
                <w:lang w:val="ru-RU"/>
              </w:rPr>
              <w:t>50</w:t>
            </w:r>
          </w:p>
        </w:tc>
      </w:tr>
      <w:tr w:rsidR="00EC591F" w:rsidRPr="00FD4D15" w:rsidTr="005C4D44">
        <w:tc>
          <w:tcPr>
            <w:tcW w:w="10033" w:type="dxa"/>
            <w:gridSpan w:val="5"/>
          </w:tcPr>
          <w:p w:rsidR="00EC591F" w:rsidRPr="00FD4D15" w:rsidRDefault="00EC591F" w:rsidP="00C1639E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b/>
                <w:color w:val="FF0000"/>
                <w:sz w:val="24"/>
                <w:szCs w:val="24"/>
              </w:rPr>
            </w:pPr>
            <w:r w:rsidRPr="00FD4D15">
              <w:rPr>
                <w:rStyle w:val="211pt"/>
                <w:b/>
                <w:sz w:val="24"/>
                <w:szCs w:val="24"/>
              </w:rPr>
              <w:t>Презентация</w:t>
            </w:r>
            <w:r w:rsidR="00E459B3" w:rsidRPr="00FD4D15">
              <w:rPr>
                <w:rStyle w:val="211pt"/>
                <w:b/>
                <w:sz w:val="24"/>
                <w:szCs w:val="24"/>
              </w:rPr>
              <w:t xml:space="preserve"> (</w:t>
            </w:r>
            <w:r w:rsidR="00E459B3" w:rsidRPr="00FD4D15">
              <w:rPr>
                <w:rStyle w:val="211pt"/>
                <w:b/>
                <w:sz w:val="24"/>
                <w:szCs w:val="24"/>
                <w:lang w:val="ru-RU"/>
              </w:rPr>
              <w:t>видеоролик</w:t>
            </w:r>
            <w:r w:rsidR="00C1639E" w:rsidRPr="00FD4D15">
              <w:rPr>
                <w:rStyle w:val="211pt"/>
                <w:b/>
                <w:sz w:val="24"/>
                <w:szCs w:val="24"/>
                <w:lang w:val="ru-RU"/>
              </w:rPr>
              <w:t>)</w:t>
            </w:r>
          </w:p>
        </w:tc>
      </w:tr>
      <w:tr w:rsidR="00F5107C" w:rsidRPr="00BB3783" w:rsidTr="005C4D44">
        <w:tc>
          <w:tcPr>
            <w:tcW w:w="1951" w:type="dxa"/>
            <w:vMerge w:val="restart"/>
          </w:tcPr>
          <w:p w:rsidR="00F5107C" w:rsidRPr="00BB3783" w:rsidRDefault="00F5107C" w:rsidP="00FD5210">
            <w:pPr>
              <w:pStyle w:val="23"/>
              <w:shd w:val="clear" w:color="auto" w:fill="auto"/>
              <w:spacing w:after="0" w:line="240" w:lineRule="auto"/>
              <w:rPr>
                <w:rStyle w:val="211pt2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>Содержание</w:t>
            </w:r>
          </w:p>
        </w:tc>
        <w:tc>
          <w:tcPr>
            <w:tcW w:w="6095" w:type="dxa"/>
          </w:tcPr>
          <w:p w:rsidR="00F5107C" w:rsidRPr="00BB3783" w:rsidRDefault="00F5107C" w:rsidP="00B921A4">
            <w:pPr>
              <w:pStyle w:val="210"/>
              <w:shd w:val="clear" w:color="auto" w:fill="auto"/>
              <w:tabs>
                <w:tab w:val="left" w:pos="139"/>
              </w:tabs>
              <w:spacing w:before="0"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>Соответствие представленных материалов выбранной номинации</w:t>
            </w:r>
          </w:p>
        </w:tc>
        <w:tc>
          <w:tcPr>
            <w:tcW w:w="1152" w:type="dxa"/>
            <w:gridSpan w:val="2"/>
          </w:tcPr>
          <w:p w:rsidR="00F5107C" w:rsidRPr="00BB3783" w:rsidRDefault="00855AFC" w:rsidP="00FD521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>0 - 1</w:t>
            </w:r>
          </w:p>
        </w:tc>
        <w:tc>
          <w:tcPr>
            <w:tcW w:w="835" w:type="dxa"/>
            <w:vMerge w:val="restart"/>
          </w:tcPr>
          <w:p w:rsidR="00F5107C" w:rsidRPr="00BB3783" w:rsidRDefault="00F5107C" w:rsidP="00FD521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</w:p>
          <w:p w:rsidR="00F5107C" w:rsidRPr="00BB3783" w:rsidRDefault="00F5107C" w:rsidP="00FD521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</w:p>
          <w:p w:rsidR="00F5107C" w:rsidRPr="00BB3783" w:rsidRDefault="00F5107C" w:rsidP="00FD521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</w:p>
          <w:p w:rsidR="00F5107C" w:rsidRPr="00BB3783" w:rsidRDefault="00F5107C" w:rsidP="00FD521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</w:p>
          <w:p w:rsidR="00F5107C" w:rsidRPr="00BB3783" w:rsidRDefault="00F5107C" w:rsidP="00FD521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</w:p>
          <w:p w:rsidR="00F5107C" w:rsidRPr="00BB3783" w:rsidRDefault="00F5107C" w:rsidP="00FD521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</w:p>
          <w:p w:rsidR="00F5107C" w:rsidRPr="00BB3783" w:rsidRDefault="00F5107C" w:rsidP="00003EE2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 xml:space="preserve">0 - </w:t>
            </w:r>
            <w:r w:rsidR="00565140" w:rsidRPr="00BB3783">
              <w:rPr>
                <w:rStyle w:val="211pt2"/>
                <w:sz w:val="24"/>
                <w:szCs w:val="24"/>
              </w:rPr>
              <w:t>1</w:t>
            </w:r>
            <w:r w:rsidR="00003EE2" w:rsidRPr="00BB3783">
              <w:rPr>
                <w:rStyle w:val="211pt2"/>
                <w:sz w:val="24"/>
                <w:szCs w:val="24"/>
              </w:rPr>
              <w:t>5</w:t>
            </w:r>
          </w:p>
        </w:tc>
      </w:tr>
      <w:tr w:rsidR="00F5107C" w:rsidRPr="00BB3783" w:rsidTr="005C4D44">
        <w:tc>
          <w:tcPr>
            <w:tcW w:w="1951" w:type="dxa"/>
            <w:vMerge/>
          </w:tcPr>
          <w:p w:rsidR="00F5107C" w:rsidRPr="00BB3783" w:rsidRDefault="00F5107C" w:rsidP="00FD5210">
            <w:pPr>
              <w:pStyle w:val="23"/>
              <w:shd w:val="clear" w:color="auto" w:fill="auto"/>
              <w:spacing w:after="0" w:line="240" w:lineRule="auto"/>
              <w:rPr>
                <w:rStyle w:val="211pt2"/>
                <w:sz w:val="24"/>
                <w:szCs w:val="24"/>
              </w:rPr>
            </w:pPr>
          </w:p>
        </w:tc>
        <w:tc>
          <w:tcPr>
            <w:tcW w:w="6095" w:type="dxa"/>
          </w:tcPr>
          <w:p w:rsidR="00F5107C" w:rsidRPr="00BB3783" w:rsidRDefault="00F5107C" w:rsidP="00B921A4">
            <w:pPr>
              <w:pStyle w:val="210"/>
              <w:shd w:val="clear" w:color="auto" w:fill="auto"/>
              <w:tabs>
                <w:tab w:val="left" w:pos="139"/>
              </w:tabs>
              <w:spacing w:before="0"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>Основные аспекты представленных материалов изложены в полном объеме</w:t>
            </w:r>
          </w:p>
        </w:tc>
        <w:tc>
          <w:tcPr>
            <w:tcW w:w="1152" w:type="dxa"/>
            <w:gridSpan w:val="2"/>
          </w:tcPr>
          <w:p w:rsidR="00F5107C" w:rsidRPr="00BB3783" w:rsidRDefault="00855AFC" w:rsidP="00FD521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>0 - 1</w:t>
            </w:r>
          </w:p>
        </w:tc>
        <w:tc>
          <w:tcPr>
            <w:tcW w:w="835" w:type="dxa"/>
            <w:vMerge/>
          </w:tcPr>
          <w:p w:rsidR="00F5107C" w:rsidRPr="00BB3783" w:rsidRDefault="00F5107C" w:rsidP="00FD521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color w:val="FF0000"/>
                <w:sz w:val="24"/>
                <w:szCs w:val="24"/>
              </w:rPr>
            </w:pPr>
          </w:p>
        </w:tc>
      </w:tr>
      <w:tr w:rsidR="00FF246D" w:rsidRPr="00BB3783" w:rsidTr="005C4D44">
        <w:tc>
          <w:tcPr>
            <w:tcW w:w="1951" w:type="dxa"/>
            <w:vMerge/>
          </w:tcPr>
          <w:p w:rsidR="00FF246D" w:rsidRPr="00BB3783" w:rsidRDefault="00FF246D" w:rsidP="00FD5210">
            <w:pPr>
              <w:pStyle w:val="23"/>
              <w:shd w:val="clear" w:color="auto" w:fill="auto"/>
              <w:spacing w:after="0" w:line="240" w:lineRule="auto"/>
              <w:rPr>
                <w:rStyle w:val="211pt2"/>
                <w:sz w:val="24"/>
                <w:szCs w:val="24"/>
              </w:rPr>
            </w:pPr>
          </w:p>
        </w:tc>
        <w:tc>
          <w:tcPr>
            <w:tcW w:w="6095" w:type="dxa"/>
          </w:tcPr>
          <w:p w:rsidR="00FF246D" w:rsidRPr="00BB3783" w:rsidRDefault="00FF246D" w:rsidP="009F491D">
            <w:pPr>
              <w:pStyle w:val="210"/>
              <w:shd w:val="clear" w:color="auto" w:fill="auto"/>
              <w:tabs>
                <w:tab w:val="left" w:pos="139"/>
              </w:tabs>
              <w:spacing w:before="0"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  <w:r w:rsidRPr="00BB3783">
              <w:rPr>
                <w:rFonts w:eastAsia="Times New Roman" w:hAnsi="Times New Roman" w:cs="Times New Roman"/>
                <w:sz w:val="24"/>
                <w:szCs w:val="24"/>
              </w:rPr>
              <w:t>Эстетич</w:t>
            </w:r>
            <w:r>
              <w:rPr>
                <w:rFonts w:eastAsia="Times New Roman" w:hAnsi="Times New Roman" w:cs="Times New Roman"/>
                <w:sz w:val="24"/>
                <w:szCs w:val="24"/>
              </w:rPr>
              <w:t xml:space="preserve">ески корректное художественно- </w:t>
            </w:r>
            <w:r w:rsidRPr="00BB3783">
              <w:rPr>
                <w:rFonts w:eastAsia="Times New Roman" w:hAnsi="Times New Roman" w:cs="Times New Roman"/>
                <w:sz w:val="24"/>
                <w:szCs w:val="24"/>
              </w:rPr>
              <w:t>композиционное решение</w:t>
            </w:r>
          </w:p>
        </w:tc>
        <w:tc>
          <w:tcPr>
            <w:tcW w:w="1152" w:type="dxa"/>
            <w:gridSpan w:val="2"/>
          </w:tcPr>
          <w:p w:rsidR="00FF246D" w:rsidRPr="00BB3783" w:rsidRDefault="00FF246D" w:rsidP="00855AFC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>0 - 1</w:t>
            </w:r>
          </w:p>
        </w:tc>
        <w:tc>
          <w:tcPr>
            <w:tcW w:w="835" w:type="dxa"/>
            <w:vMerge/>
          </w:tcPr>
          <w:p w:rsidR="00FF246D" w:rsidRPr="00BB3783" w:rsidRDefault="00FF246D" w:rsidP="00FD521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color w:val="FF0000"/>
                <w:sz w:val="24"/>
                <w:szCs w:val="24"/>
              </w:rPr>
            </w:pPr>
          </w:p>
        </w:tc>
      </w:tr>
      <w:tr w:rsidR="00F5107C" w:rsidRPr="00BB3783" w:rsidTr="005C4D44">
        <w:tc>
          <w:tcPr>
            <w:tcW w:w="1951" w:type="dxa"/>
            <w:vMerge/>
          </w:tcPr>
          <w:p w:rsidR="00F5107C" w:rsidRPr="00BB3783" w:rsidRDefault="00F5107C" w:rsidP="00FD5210">
            <w:pPr>
              <w:pStyle w:val="23"/>
              <w:shd w:val="clear" w:color="auto" w:fill="auto"/>
              <w:spacing w:after="0" w:line="240" w:lineRule="auto"/>
              <w:rPr>
                <w:rStyle w:val="211pt2"/>
                <w:sz w:val="24"/>
                <w:szCs w:val="24"/>
              </w:rPr>
            </w:pPr>
          </w:p>
        </w:tc>
        <w:tc>
          <w:tcPr>
            <w:tcW w:w="6095" w:type="dxa"/>
          </w:tcPr>
          <w:p w:rsidR="00F5107C" w:rsidRPr="00BB3783" w:rsidRDefault="00F5107C" w:rsidP="00B921A4">
            <w:pPr>
              <w:pStyle w:val="210"/>
              <w:shd w:val="clear" w:color="auto" w:fill="auto"/>
              <w:tabs>
                <w:tab w:val="left" w:pos="139"/>
              </w:tabs>
              <w:spacing w:before="0"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  <w:r w:rsidRPr="00BB3783">
              <w:rPr>
                <w:rFonts w:eastAsia="Times New Roman" w:hAnsi="Times New Roman" w:cs="Times New Roman"/>
                <w:sz w:val="24"/>
                <w:szCs w:val="24"/>
              </w:rPr>
              <w:t>Соответствие характера информации целевой аудитории</w:t>
            </w:r>
          </w:p>
        </w:tc>
        <w:tc>
          <w:tcPr>
            <w:tcW w:w="1152" w:type="dxa"/>
            <w:gridSpan w:val="2"/>
          </w:tcPr>
          <w:p w:rsidR="00F5107C" w:rsidRPr="00BB3783" w:rsidRDefault="00855AFC" w:rsidP="00FD521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>0 - 2</w:t>
            </w:r>
          </w:p>
        </w:tc>
        <w:tc>
          <w:tcPr>
            <w:tcW w:w="835" w:type="dxa"/>
            <w:vMerge/>
          </w:tcPr>
          <w:p w:rsidR="00F5107C" w:rsidRPr="00BB3783" w:rsidRDefault="00F5107C" w:rsidP="00FD521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color w:val="FF0000"/>
                <w:sz w:val="24"/>
                <w:szCs w:val="24"/>
              </w:rPr>
            </w:pPr>
          </w:p>
        </w:tc>
      </w:tr>
      <w:tr w:rsidR="00F5107C" w:rsidRPr="00BB3783" w:rsidTr="005C4D44">
        <w:tc>
          <w:tcPr>
            <w:tcW w:w="1951" w:type="dxa"/>
            <w:vMerge/>
          </w:tcPr>
          <w:p w:rsidR="00F5107C" w:rsidRPr="00BB3783" w:rsidRDefault="00F5107C" w:rsidP="00FD5210">
            <w:pPr>
              <w:pStyle w:val="23"/>
              <w:shd w:val="clear" w:color="auto" w:fill="auto"/>
              <w:spacing w:after="0" w:line="240" w:lineRule="auto"/>
              <w:rPr>
                <w:rStyle w:val="211pt2"/>
                <w:sz w:val="24"/>
                <w:szCs w:val="24"/>
              </w:rPr>
            </w:pPr>
          </w:p>
        </w:tc>
        <w:tc>
          <w:tcPr>
            <w:tcW w:w="6095" w:type="dxa"/>
          </w:tcPr>
          <w:p w:rsidR="00F5107C" w:rsidRPr="00FD4D15" w:rsidRDefault="00F5107C" w:rsidP="00B22444">
            <w:pPr>
              <w:pStyle w:val="210"/>
              <w:shd w:val="clear" w:color="auto" w:fill="auto"/>
              <w:tabs>
                <w:tab w:val="left" w:pos="139"/>
              </w:tabs>
              <w:spacing w:before="0"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  <w:r w:rsidRPr="00FD4D15">
              <w:rPr>
                <w:rStyle w:val="211pt2"/>
                <w:sz w:val="24"/>
                <w:szCs w:val="24"/>
              </w:rPr>
              <w:t xml:space="preserve">Возможность творческого применения </w:t>
            </w:r>
            <w:r w:rsidRPr="00FD4D15">
              <w:rPr>
                <w:rStyle w:val="211pt1"/>
                <w:b w:val="0"/>
                <w:sz w:val="24"/>
                <w:szCs w:val="24"/>
              </w:rPr>
              <w:t xml:space="preserve">(наличие конструктивной идеи, которая может найти применение в досуговой </w:t>
            </w:r>
            <w:r w:rsidR="00B22444" w:rsidRPr="00FD4D15">
              <w:rPr>
                <w:rStyle w:val="211pt1"/>
                <w:b w:val="0"/>
                <w:sz w:val="24"/>
                <w:szCs w:val="24"/>
              </w:rPr>
              <w:t>деятельности</w:t>
            </w:r>
            <w:r w:rsidRPr="00FD4D15">
              <w:rPr>
                <w:rStyle w:val="211pt1"/>
                <w:b w:val="0"/>
                <w:sz w:val="24"/>
                <w:szCs w:val="24"/>
              </w:rPr>
              <w:t xml:space="preserve"> различных групп населения</w:t>
            </w:r>
            <w:r w:rsidR="004F79A8" w:rsidRPr="00FD4D15">
              <w:rPr>
                <w:rStyle w:val="211pt1"/>
                <w:b w:val="0"/>
                <w:sz w:val="24"/>
                <w:szCs w:val="24"/>
              </w:rPr>
              <w:t>)</w:t>
            </w:r>
          </w:p>
        </w:tc>
        <w:tc>
          <w:tcPr>
            <w:tcW w:w="1152" w:type="dxa"/>
            <w:gridSpan w:val="2"/>
          </w:tcPr>
          <w:p w:rsidR="00F5107C" w:rsidRPr="00BB3783" w:rsidRDefault="00855AFC" w:rsidP="00003EE2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 xml:space="preserve">0 - </w:t>
            </w:r>
            <w:r w:rsidR="00003EE2" w:rsidRPr="00BB3783">
              <w:rPr>
                <w:rStyle w:val="211pt2"/>
                <w:sz w:val="24"/>
                <w:szCs w:val="24"/>
              </w:rPr>
              <w:t>5</w:t>
            </w:r>
          </w:p>
        </w:tc>
        <w:tc>
          <w:tcPr>
            <w:tcW w:w="835" w:type="dxa"/>
            <w:vMerge/>
          </w:tcPr>
          <w:p w:rsidR="00F5107C" w:rsidRPr="00BB3783" w:rsidRDefault="00F5107C" w:rsidP="00FD521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color w:val="FF0000"/>
                <w:sz w:val="24"/>
                <w:szCs w:val="24"/>
              </w:rPr>
            </w:pPr>
          </w:p>
        </w:tc>
      </w:tr>
      <w:tr w:rsidR="00F5107C" w:rsidRPr="00BB3783" w:rsidTr="005C4D44">
        <w:tc>
          <w:tcPr>
            <w:tcW w:w="1951" w:type="dxa"/>
            <w:vMerge/>
          </w:tcPr>
          <w:p w:rsidR="00F5107C" w:rsidRPr="00BB3783" w:rsidRDefault="00F5107C" w:rsidP="00FD5210">
            <w:pPr>
              <w:pStyle w:val="23"/>
              <w:shd w:val="clear" w:color="auto" w:fill="auto"/>
              <w:spacing w:after="0" w:line="240" w:lineRule="auto"/>
              <w:rPr>
                <w:rStyle w:val="211pt2"/>
                <w:sz w:val="24"/>
                <w:szCs w:val="24"/>
              </w:rPr>
            </w:pPr>
          </w:p>
        </w:tc>
        <w:tc>
          <w:tcPr>
            <w:tcW w:w="6095" w:type="dxa"/>
          </w:tcPr>
          <w:p w:rsidR="00F5107C" w:rsidRPr="00BB3783" w:rsidRDefault="00F5107C" w:rsidP="00B921A4">
            <w:pPr>
              <w:pStyle w:val="210"/>
              <w:shd w:val="clear" w:color="auto" w:fill="auto"/>
              <w:tabs>
                <w:tab w:val="left" w:pos="139"/>
              </w:tabs>
              <w:spacing w:before="0"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>Оригинальность и эффективность предлагаемых организационных методов</w:t>
            </w:r>
          </w:p>
        </w:tc>
        <w:tc>
          <w:tcPr>
            <w:tcW w:w="1152" w:type="dxa"/>
            <w:gridSpan w:val="2"/>
          </w:tcPr>
          <w:p w:rsidR="00F5107C" w:rsidRPr="00BB3783" w:rsidRDefault="00855AFC" w:rsidP="00003EE2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 xml:space="preserve">0 - </w:t>
            </w:r>
            <w:r w:rsidR="00003EE2" w:rsidRPr="00BB3783">
              <w:rPr>
                <w:rStyle w:val="211pt2"/>
                <w:sz w:val="24"/>
                <w:szCs w:val="24"/>
              </w:rPr>
              <w:t>5</w:t>
            </w:r>
          </w:p>
        </w:tc>
        <w:tc>
          <w:tcPr>
            <w:tcW w:w="835" w:type="dxa"/>
            <w:vMerge/>
          </w:tcPr>
          <w:p w:rsidR="00F5107C" w:rsidRPr="00BB3783" w:rsidRDefault="00F5107C" w:rsidP="00FD521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color w:val="FF0000"/>
                <w:sz w:val="24"/>
                <w:szCs w:val="24"/>
              </w:rPr>
            </w:pPr>
          </w:p>
        </w:tc>
      </w:tr>
      <w:tr w:rsidR="00205FA3" w:rsidRPr="00BB3783" w:rsidTr="005C4D44">
        <w:tc>
          <w:tcPr>
            <w:tcW w:w="1951" w:type="dxa"/>
            <w:vMerge w:val="restart"/>
          </w:tcPr>
          <w:p w:rsidR="00205FA3" w:rsidRPr="00BB3783" w:rsidRDefault="00205FA3" w:rsidP="00FD5210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>Культура представления и качество представленных материалов</w:t>
            </w:r>
          </w:p>
        </w:tc>
        <w:tc>
          <w:tcPr>
            <w:tcW w:w="6095" w:type="dxa"/>
          </w:tcPr>
          <w:p w:rsidR="00205FA3" w:rsidRPr="00BB3783" w:rsidRDefault="00205FA3" w:rsidP="00283549">
            <w:pPr>
              <w:pStyle w:val="210"/>
              <w:shd w:val="clear" w:color="auto" w:fill="auto"/>
              <w:tabs>
                <w:tab w:val="left" w:pos="125"/>
              </w:tabs>
              <w:spacing w:before="0" w:after="0" w:line="240" w:lineRule="auto"/>
              <w:rPr>
                <w:rFonts w:hAnsi="Times New Roman" w:cs="Times New Roman"/>
                <w:sz w:val="24"/>
                <w:szCs w:val="24"/>
                <w:shd w:val="clear" w:color="auto" w:fill="FFFFFF"/>
              </w:rPr>
            </w:pPr>
            <w:r w:rsidRPr="00BB3783">
              <w:rPr>
                <w:rFonts w:eastAsia="Times New Roman" w:hAnsi="Times New Roman" w:cs="Times New Roman"/>
                <w:sz w:val="24"/>
                <w:szCs w:val="24"/>
              </w:rPr>
              <w:t>У</w:t>
            </w:r>
            <w:r w:rsidRPr="00BB3783">
              <w:rPr>
                <w:rStyle w:val="211pt2"/>
                <w:sz w:val="24"/>
                <w:szCs w:val="24"/>
              </w:rPr>
              <w:t>мение ярко, оригинально и содержательно представить материал</w:t>
            </w:r>
          </w:p>
        </w:tc>
        <w:tc>
          <w:tcPr>
            <w:tcW w:w="1152" w:type="dxa"/>
            <w:gridSpan w:val="2"/>
          </w:tcPr>
          <w:p w:rsidR="00205FA3" w:rsidRPr="00BB3783" w:rsidRDefault="00205FA3" w:rsidP="00FD521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color w:val="FF0000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 xml:space="preserve">0 - </w:t>
            </w:r>
            <w:r w:rsidR="00565140" w:rsidRPr="00BB3783">
              <w:rPr>
                <w:rStyle w:val="211pt2"/>
                <w:sz w:val="24"/>
                <w:szCs w:val="24"/>
              </w:rPr>
              <w:t>2</w:t>
            </w:r>
          </w:p>
        </w:tc>
        <w:tc>
          <w:tcPr>
            <w:tcW w:w="835" w:type="dxa"/>
            <w:vMerge w:val="restart"/>
          </w:tcPr>
          <w:p w:rsidR="00205FA3" w:rsidRPr="00BB3783" w:rsidRDefault="00205FA3" w:rsidP="00FD5210">
            <w:pPr>
              <w:pStyle w:val="23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</w:p>
          <w:p w:rsidR="00205FA3" w:rsidRPr="00BB3783" w:rsidRDefault="00205FA3" w:rsidP="00135790">
            <w:pPr>
              <w:pStyle w:val="23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</w:p>
          <w:p w:rsidR="00205FA3" w:rsidRPr="00BB3783" w:rsidRDefault="00205FA3" w:rsidP="00003EE2">
            <w:pPr>
              <w:pStyle w:val="23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 xml:space="preserve">0 - </w:t>
            </w:r>
            <w:r w:rsidR="00565140" w:rsidRPr="00BB3783">
              <w:rPr>
                <w:rStyle w:val="211pt2"/>
                <w:sz w:val="24"/>
                <w:szCs w:val="24"/>
              </w:rPr>
              <w:t>1</w:t>
            </w:r>
            <w:r w:rsidR="00003EE2" w:rsidRPr="00BB3783">
              <w:rPr>
                <w:rStyle w:val="211pt2"/>
                <w:sz w:val="24"/>
                <w:szCs w:val="24"/>
              </w:rPr>
              <w:t>0</w:t>
            </w:r>
          </w:p>
        </w:tc>
      </w:tr>
      <w:tr w:rsidR="00565140" w:rsidRPr="00BB3783" w:rsidTr="005C4D44">
        <w:tc>
          <w:tcPr>
            <w:tcW w:w="1951" w:type="dxa"/>
            <w:vMerge/>
          </w:tcPr>
          <w:p w:rsidR="00565140" w:rsidRPr="00BB3783" w:rsidRDefault="00565140" w:rsidP="00FD5210">
            <w:pPr>
              <w:pStyle w:val="23"/>
              <w:shd w:val="clear" w:color="auto" w:fill="auto"/>
              <w:spacing w:after="0" w:line="240" w:lineRule="auto"/>
              <w:rPr>
                <w:rStyle w:val="211pt2"/>
                <w:sz w:val="24"/>
                <w:szCs w:val="24"/>
              </w:rPr>
            </w:pPr>
          </w:p>
        </w:tc>
        <w:tc>
          <w:tcPr>
            <w:tcW w:w="6095" w:type="dxa"/>
          </w:tcPr>
          <w:p w:rsidR="00565140" w:rsidRPr="00BB3783" w:rsidRDefault="00565140" w:rsidP="00FF0B8A">
            <w:pPr>
              <w:pStyle w:val="210"/>
              <w:shd w:val="clear" w:color="auto" w:fill="auto"/>
              <w:tabs>
                <w:tab w:val="left" w:pos="125"/>
              </w:tabs>
              <w:spacing w:before="0"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  <w:r w:rsidRPr="00BB3783">
              <w:rPr>
                <w:rFonts w:eastAsia="Times New Roman" w:hAnsi="Times New Roman" w:cs="Times New Roman"/>
                <w:sz w:val="24"/>
                <w:szCs w:val="24"/>
              </w:rPr>
              <w:t>Наличие таких приоритетов эффективной профилактики, как позитивные установки, право</w:t>
            </w:r>
            <w:r w:rsidR="0030410B">
              <w:rPr>
                <w:rFonts w:eastAsia="Times New Roman" w:hAnsi="Times New Roman" w:cs="Times New Roman"/>
                <w:sz w:val="24"/>
                <w:szCs w:val="24"/>
              </w:rPr>
              <w:t xml:space="preserve"> на информационную безопасность,</w:t>
            </w:r>
            <w:r w:rsidRPr="00BB3783">
              <w:rPr>
                <w:rFonts w:eastAsia="Times New Roman" w:hAnsi="Times New Roman" w:cs="Times New Roman"/>
                <w:sz w:val="24"/>
                <w:szCs w:val="24"/>
              </w:rPr>
              <w:t xml:space="preserve"> отсутствие давления,  запугивания</w:t>
            </w:r>
          </w:p>
        </w:tc>
        <w:tc>
          <w:tcPr>
            <w:tcW w:w="1152" w:type="dxa"/>
            <w:gridSpan w:val="2"/>
          </w:tcPr>
          <w:p w:rsidR="00565140" w:rsidRPr="00BB3783" w:rsidRDefault="00565140" w:rsidP="005651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color w:val="FF0000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 xml:space="preserve">0 - </w:t>
            </w:r>
            <w:r w:rsidR="00003EE2" w:rsidRPr="00BB3783">
              <w:rPr>
                <w:rStyle w:val="211pt2"/>
                <w:sz w:val="24"/>
                <w:szCs w:val="24"/>
              </w:rPr>
              <w:t>5</w:t>
            </w:r>
          </w:p>
        </w:tc>
        <w:tc>
          <w:tcPr>
            <w:tcW w:w="835" w:type="dxa"/>
            <w:vMerge/>
          </w:tcPr>
          <w:p w:rsidR="00565140" w:rsidRPr="00BB3783" w:rsidRDefault="00565140" w:rsidP="00FD521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color w:val="FF0000"/>
                <w:sz w:val="24"/>
                <w:szCs w:val="24"/>
              </w:rPr>
            </w:pPr>
          </w:p>
        </w:tc>
      </w:tr>
      <w:tr w:rsidR="00205FA3" w:rsidRPr="00BB3783" w:rsidTr="005C4D44">
        <w:tc>
          <w:tcPr>
            <w:tcW w:w="1951" w:type="dxa"/>
            <w:vMerge/>
          </w:tcPr>
          <w:p w:rsidR="00205FA3" w:rsidRPr="00BB3783" w:rsidRDefault="00205FA3" w:rsidP="00FD5210">
            <w:pPr>
              <w:pStyle w:val="23"/>
              <w:shd w:val="clear" w:color="auto" w:fill="auto"/>
              <w:spacing w:after="0" w:line="240" w:lineRule="auto"/>
              <w:rPr>
                <w:rStyle w:val="211pt2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5FA3" w:rsidRPr="00BB3783" w:rsidRDefault="00205FA3" w:rsidP="00135790">
            <w:pPr>
              <w:pStyle w:val="210"/>
              <w:shd w:val="clear" w:color="auto" w:fill="auto"/>
              <w:tabs>
                <w:tab w:val="left" w:pos="125"/>
              </w:tabs>
              <w:spacing w:before="0"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>Наличие творческого подхода к изложению материала</w:t>
            </w:r>
          </w:p>
        </w:tc>
        <w:tc>
          <w:tcPr>
            <w:tcW w:w="1152" w:type="dxa"/>
            <w:gridSpan w:val="2"/>
          </w:tcPr>
          <w:p w:rsidR="00205FA3" w:rsidRPr="00BB3783" w:rsidRDefault="00205FA3" w:rsidP="005651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 xml:space="preserve">0 - </w:t>
            </w:r>
            <w:r w:rsidR="00003EE2" w:rsidRPr="00BB3783">
              <w:rPr>
                <w:rStyle w:val="211pt2"/>
                <w:sz w:val="24"/>
                <w:szCs w:val="24"/>
              </w:rPr>
              <w:t>3</w:t>
            </w:r>
          </w:p>
        </w:tc>
        <w:tc>
          <w:tcPr>
            <w:tcW w:w="835" w:type="dxa"/>
            <w:vMerge/>
          </w:tcPr>
          <w:p w:rsidR="00205FA3" w:rsidRPr="00BB3783" w:rsidRDefault="00205FA3" w:rsidP="00FD521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</w:p>
        </w:tc>
      </w:tr>
      <w:tr w:rsidR="00135790" w:rsidRPr="00BB3783" w:rsidTr="005C4D44">
        <w:tc>
          <w:tcPr>
            <w:tcW w:w="1951" w:type="dxa"/>
            <w:vMerge w:val="restart"/>
          </w:tcPr>
          <w:p w:rsidR="00135790" w:rsidRPr="00BB3783" w:rsidRDefault="00135790" w:rsidP="00FD5210">
            <w:pPr>
              <w:pStyle w:val="23"/>
              <w:shd w:val="clear" w:color="auto" w:fill="auto"/>
              <w:spacing w:after="0" w:line="240" w:lineRule="auto"/>
              <w:rPr>
                <w:rStyle w:val="211pt2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>Элементы оформления (качество)</w:t>
            </w:r>
          </w:p>
        </w:tc>
        <w:tc>
          <w:tcPr>
            <w:tcW w:w="6095" w:type="dxa"/>
          </w:tcPr>
          <w:p w:rsidR="00135790" w:rsidRPr="00BB3783" w:rsidRDefault="00135790" w:rsidP="00135790">
            <w:pPr>
              <w:pStyle w:val="210"/>
              <w:shd w:val="clear" w:color="auto" w:fill="auto"/>
              <w:tabs>
                <w:tab w:val="left" w:pos="125"/>
              </w:tabs>
              <w:spacing w:before="0" w:after="0" w:line="240" w:lineRule="auto"/>
              <w:rPr>
                <w:rFonts w:hAnsi="Times New Roman" w:cs="Times New Roman"/>
                <w:sz w:val="24"/>
                <w:szCs w:val="24"/>
                <w:shd w:val="clear" w:color="auto" w:fill="FFFFFF"/>
              </w:rPr>
            </w:pPr>
            <w:r w:rsidRPr="00BB3783">
              <w:rPr>
                <w:rFonts w:eastAsia="Times New Roman" w:hAnsi="Times New Roman" w:cs="Times New Roman"/>
                <w:sz w:val="24"/>
                <w:szCs w:val="24"/>
              </w:rPr>
              <w:t xml:space="preserve">Применение анимационных эффектов, акцентирующих внимание на представляемой информации </w:t>
            </w:r>
          </w:p>
        </w:tc>
        <w:tc>
          <w:tcPr>
            <w:tcW w:w="1152" w:type="dxa"/>
            <w:gridSpan w:val="2"/>
          </w:tcPr>
          <w:p w:rsidR="00135790" w:rsidRPr="00BB3783" w:rsidRDefault="00135790" w:rsidP="00003EE2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 xml:space="preserve">0 - </w:t>
            </w:r>
            <w:r w:rsidR="00003EE2" w:rsidRPr="00BB3783">
              <w:rPr>
                <w:rStyle w:val="211pt2"/>
                <w:sz w:val="24"/>
                <w:szCs w:val="24"/>
              </w:rPr>
              <w:t>3</w:t>
            </w:r>
          </w:p>
        </w:tc>
        <w:tc>
          <w:tcPr>
            <w:tcW w:w="835" w:type="dxa"/>
            <w:vMerge w:val="restart"/>
          </w:tcPr>
          <w:p w:rsidR="00135790" w:rsidRPr="00BB3783" w:rsidRDefault="00135790" w:rsidP="00FD521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</w:p>
          <w:p w:rsidR="00135790" w:rsidRPr="00BB3783" w:rsidRDefault="00135790" w:rsidP="00003EE2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 xml:space="preserve">0 - </w:t>
            </w:r>
            <w:r w:rsidR="00003EE2" w:rsidRPr="00BB3783">
              <w:rPr>
                <w:rStyle w:val="211pt2"/>
                <w:sz w:val="24"/>
                <w:szCs w:val="24"/>
              </w:rPr>
              <w:t>5</w:t>
            </w:r>
          </w:p>
        </w:tc>
      </w:tr>
      <w:tr w:rsidR="00135790" w:rsidRPr="00BB3783" w:rsidTr="005C4D44">
        <w:tc>
          <w:tcPr>
            <w:tcW w:w="1951" w:type="dxa"/>
            <w:vMerge/>
          </w:tcPr>
          <w:p w:rsidR="00135790" w:rsidRPr="00BB3783" w:rsidRDefault="00135790" w:rsidP="00FD5210">
            <w:pPr>
              <w:pStyle w:val="23"/>
              <w:shd w:val="clear" w:color="auto" w:fill="auto"/>
              <w:spacing w:after="0" w:line="240" w:lineRule="auto"/>
              <w:rPr>
                <w:rStyle w:val="211pt2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5790" w:rsidRPr="00BB3783" w:rsidRDefault="00135790" w:rsidP="00B6465D">
            <w:pPr>
              <w:pStyle w:val="210"/>
              <w:shd w:val="clear" w:color="auto" w:fill="auto"/>
              <w:tabs>
                <w:tab w:val="left" w:pos="125"/>
              </w:tabs>
              <w:spacing w:before="0"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1152" w:type="dxa"/>
            <w:gridSpan w:val="2"/>
          </w:tcPr>
          <w:p w:rsidR="00135790" w:rsidRPr="00BB3783" w:rsidRDefault="00135790" w:rsidP="00965F0C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 xml:space="preserve">0 - </w:t>
            </w:r>
            <w:r w:rsidR="00003EE2" w:rsidRPr="00BB3783">
              <w:rPr>
                <w:rStyle w:val="211pt2"/>
                <w:sz w:val="24"/>
                <w:szCs w:val="24"/>
              </w:rPr>
              <w:t>2</w:t>
            </w:r>
          </w:p>
        </w:tc>
        <w:tc>
          <w:tcPr>
            <w:tcW w:w="835" w:type="dxa"/>
            <w:vMerge/>
          </w:tcPr>
          <w:p w:rsidR="00135790" w:rsidRPr="00BB3783" w:rsidRDefault="00135790" w:rsidP="00FD521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color w:val="FF0000"/>
                <w:sz w:val="24"/>
                <w:szCs w:val="24"/>
              </w:rPr>
            </w:pPr>
          </w:p>
        </w:tc>
      </w:tr>
      <w:tr w:rsidR="00C1639E" w:rsidRPr="00FD4D15" w:rsidTr="005C4D44">
        <w:tc>
          <w:tcPr>
            <w:tcW w:w="8046" w:type="dxa"/>
            <w:gridSpan w:val="2"/>
          </w:tcPr>
          <w:p w:rsidR="00C1639E" w:rsidRPr="00FD4D15" w:rsidRDefault="00C1639E" w:rsidP="00B6465D">
            <w:pPr>
              <w:pStyle w:val="210"/>
              <w:shd w:val="clear" w:color="auto" w:fill="auto"/>
              <w:tabs>
                <w:tab w:val="left" w:pos="125"/>
              </w:tabs>
              <w:spacing w:before="0" w:after="0" w:line="240" w:lineRule="auto"/>
              <w:rPr>
                <w:rFonts w:eastAsia="Times New Roman" w:hAnsi="Times New Roman" w:cs="Times New Roman"/>
                <w:b/>
                <w:sz w:val="24"/>
                <w:szCs w:val="24"/>
              </w:rPr>
            </w:pPr>
            <w:r w:rsidRPr="00FD4D15">
              <w:rPr>
                <w:rStyle w:val="211pt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987" w:type="dxa"/>
            <w:gridSpan w:val="3"/>
          </w:tcPr>
          <w:p w:rsidR="00C1639E" w:rsidRPr="00FD4D15" w:rsidRDefault="00C1639E" w:rsidP="0013579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b/>
                <w:sz w:val="24"/>
                <w:szCs w:val="24"/>
              </w:rPr>
            </w:pPr>
            <w:r w:rsidRPr="00FD4D15">
              <w:rPr>
                <w:rStyle w:val="211pt2"/>
                <w:b/>
                <w:sz w:val="24"/>
                <w:szCs w:val="24"/>
              </w:rPr>
              <w:t xml:space="preserve">0 - </w:t>
            </w:r>
            <w:r w:rsidR="00135790" w:rsidRPr="00FD4D15">
              <w:rPr>
                <w:rStyle w:val="211pt2"/>
                <w:b/>
                <w:sz w:val="24"/>
                <w:szCs w:val="24"/>
              </w:rPr>
              <w:t>3</w:t>
            </w:r>
            <w:r w:rsidRPr="00FD4D15">
              <w:rPr>
                <w:rStyle w:val="211pt2"/>
                <w:b/>
                <w:sz w:val="24"/>
                <w:szCs w:val="24"/>
              </w:rPr>
              <w:t>0</w:t>
            </w:r>
          </w:p>
        </w:tc>
      </w:tr>
      <w:tr w:rsidR="00135790" w:rsidRPr="00BB3783" w:rsidTr="005C4D44">
        <w:tc>
          <w:tcPr>
            <w:tcW w:w="10033" w:type="dxa"/>
            <w:gridSpan w:val="5"/>
          </w:tcPr>
          <w:p w:rsidR="00135790" w:rsidRPr="00FD4D15" w:rsidRDefault="00F52469" w:rsidP="00FD521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b/>
                <w:sz w:val="24"/>
                <w:szCs w:val="24"/>
              </w:rPr>
            </w:pPr>
            <w:r w:rsidRPr="00FD4D15">
              <w:rPr>
                <w:rStyle w:val="211pt2"/>
                <w:b/>
                <w:sz w:val="24"/>
                <w:szCs w:val="24"/>
              </w:rPr>
              <w:t>Буклет</w:t>
            </w:r>
            <w:r w:rsidR="00135790" w:rsidRPr="00FD4D15">
              <w:rPr>
                <w:rStyle w:val="211pt2"/>
                <w:b/>
                <w:sz w:val="24"/>
                <w:szCs w:val="24"/>
              </w:rPr>
              <w:t xml:space="preserve"> / памятка</w:t>
            </w:r>
          </w:p>
        </w:tc>
      </w:tr>
      <w:tr w:rsidR="00E20BDF" w:rsidRPr="00BB3783" w:rsidTr="005C4D44">
        <w:tc>
          <w:tcPr>
            <w:tcW w:w="1951" w:type="dxa"/>
            <w:vMerge w:val="restart"/>
          </w:tcPr>
          <w:p w:rsidR="00E20BDF" w:rsidRPr="00BB3783" w:rsidRDefault="00E20BDF" w:rsidP="00FD5210">
            <w:pPr>
              <w:pStyle w:val="23"/>
              <w:shd w:val="clear" w:color="auto" w:fill="auto"/>
              <w:spacing w:after="0" w:line="240" w:lineRule="auto"/>
              <w:rPr>
                <w:rStyle w:val="211pt2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>Содержание</w:t>
            </w:r>
          </w:p>
        </w:tc>
        <w:tc>
          <w:tcPr>
            <w:tcW w:w="6095" w:type="dxa"/>
          </w:tcPr>
          <w:p w:rsidR="00E20BDF" w:rsidRPr="00BB3783" w:rsidRDefault="00E20BDF" w:rsidP="00B6465D">
            <w:pPr>
              <w:pStyle w:val="210"/>
              <w:shd w:val="clear" w:color="auto" w:fill="auto"/>
              <w:tabs>
                <w:tab w:val="left" w:pos="125"/>
              </w:tabs>
              <w:spacing w:before="0"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>Соответствие представленных материалов выбранной номинации</w:t>
            </w:r>
          </w:p>
        </w:tc>
        <w:tc>
          <w:tcPr>
            <w:tcW w:w="1152" w:type="dxa"/>
            <w:gridSpan w:val="2"/>
          </w:tcPr>
          <w:p w:rsidR="00E20BDF" w:rsidRPr="00BB3783" w:rsidRDefault="00E20BDF" w:rsidP="00FD521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>0 - 1</w:t>
            </w:r>
          </w:p>
        </w:tc>
        <w:tc>
          <w:tcPr>
            <w:tcW w:w="835" w:type="dxa"/>
            <w:vMerge w:val="restart"/>
          </w:tcPr>
          <w:p w:rsidR="00E20BDF" w:rsidRPr="00BB3783" w:rsidRDefault="00E20BDF" w:rsidP="00E20BDF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</w:p>
          <w:p w:rsidR="00E20BDF" w:rsidRPr="00BB3783" w:rsidRDefault="00E20BDF" w:rsidP="00E20BDF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</w:p>
          <w:p w:rsidR="00E20BDF" w:rsidRPr="00BB3783" w:rsidRDefault="00E20BDF" w:rsidP="00470432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 xml:space="preserve">0 - </w:t>
            </w:r>
            <w:r w:rsidR="00470432" w:rsidRPr="00BB3783">
              <w:rPr>
                <w:rStyle w:val="211pt2"/>
                <w:sz w:val="24"/>
                <w:szCs w:val="24"/>
              </w:rPr>
              <w:t>7</w:t>
            </w:r>
          </w:p>
        </w:tc>
      </w:tr>
      <w:tr w:rsidR="00FF246D" w:rsidRPr="00BB3783" w:rsidTr="005C4D44">
        <w:tc>
          <w:tcPr>
            <w:tcW w:w="1951" w:type="dxa"/>
            <w:vMerge/>
          </w:tcPr>
          <w:p w:rsidR="00FF246D" w:rsidRPr="00BB3783" w:rsidRDefault="00FF246D" w:rsidP="00FD5210">
            <w:pPr>
              <w:pStyle w:val="23"/>
              <w:shd w:val="clear" w:color="auto" w:fill="auto"/>
              <w:spacing w:after="0" w:line="240" w:lineRule="auto"/>
              <w:rPr>
                <w:rStyle w:val="211pt2"/>
                <w:sz w:val="24"/>
                <w:szCs w:val="24"/>
              </w:rPr>
            </w:pPr>
          </w:p>
        </w:tc>
        <w:tc>
          <w:tcPr>
            <w:tcW w:w="6095" w:type="dxa"/>
          </w:tcPr>
          <w:p w:rsidR="00FF246D" w:rsidRPr="00BB3783" w:rsidRDefault="00FF246D" w:rsidP="009F491D">
            <w:pPr>
              <w:pStyle w:val="210"/>
              <w:shd w:val="clear" w:color="auto" w:fill="auto"/>
              <w:tabs>
                <w:tab w:val="left" w:pos="139"/>
              </w:tabs>
              <w:spacing w:before="0"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  <w:r w:rsidRPr="00BB3783">
              <w:rPr>
                <w:rFonts w:eastAsia="Times New Roman" w:hAnsi="Times New Roman" w:cs="Times New Roman"/>
                <w:sz w:val="24"/>
                <w:szCs w:val="24"/>
              </w:rPr>
              <w:t>Эстетич</w:t>
            </w:r>
            <w:r>
              <w:rPr>
                <w:rFonts w:eastAsia="Times New Roman" w:hAnsi="Times New Roman" w:cs="Times New Roman"/>
                <w:sz w:val="24"/>
                <w:szCs w:val="24"/>
              </w:rPr>
              <w:t xml:space="preserve">ески корректное художественно- </w:t>
            </w:r>
            <w:r w:rsidRPr="00BB3783">
              <w:rPr>
                <w:rFonts w:eastAsia="Times New Roman" w:hAnsi="Times New Roman" w:cs="Times New Roman"/>
                <w:sz w:val="24"/>
                <w:szCs w:val="24"/>
              </w:rPr>
              <w:t>композиционное решение</w:t>
            </w:r>
          </w:p>
        </w:tc>
        <w:tc>
          <w:tcPr>
            <w:tcW w:w="1152" w:type="dxa"/>
            <w:gridSpan w:val="2"/>
          </w:tcPr>
          <w:p w:rsidR="00FF246D" w:rsidRPr="00BB3783" w:rsidRDefault="00FF246D" w:rsidP="00E20BDF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>0 - 2</w:t>
            </w:r>
          </w:p>
        </w:tc>
        <w:tc>
          <w:tcPr>
            <w:tcW w:w="835" w:type="dxa"/>
            <w:vMerge/>
          </w:tcPr>
          <w:p w:rsidR="00FF246D" w:rsidRPr="00BB3783" w:rsidRDefault="00FF246D" w:rsidP="00FD521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</w:p>
        </w:tc>
      </w:tr>
      <w:tr w:rsidR="00E20BDF" w:rsidRPr="00BB3783" w:rsidTr="005C4D44">
        <w:tc>
          <w:tcPr>
            <w:tcW w:w="1951" w:type="dxa"/>
            <w:vMerge/>
          </w:tcPr>
          <w:p w:rsidR="00E20BDF" w:rsidRPr="00BB3783" w:rsidRDefault="00E20BDF" w:rsidP="00DB7DE8">
            <w:pPr>
              <w:pStyle w:val="23"/>
              <w:shd w:val="clear" w:color="auto" w:fill="auto"/>
              <w:spacing w:after="0" w:line="240" w:lineRule="auto"/>
              <w:rPr>
                <w:rStyle w:val="211pt2"/>
                <w:sz w:val="24"/>
                <w:szCs w:val="24"/>
              </w:rPr>
            </w:pPr>
          </w:p>
        </w:tc>
        <w:tc>
          <w:tcPr>
            <w:tcW w:w="6095" w:type="dxa"/>
          </w:tcPr>
          <w:p w:rsidR="00E20BDF" w:rsidRPr="00BB3783" w:rsidRDefault="00E20BDF" w:rsidP="00B6465D">
            <w:pPr>
              <w:pStyle w:val="210"/>
              <w:shd w:val="clear" w:color="auto" w:fill="auto"/>
              <w:tabs>
                <w:tab w:val="left" w:pos="125"/>
              </w:tabs>
              <w:spacing w:before="0"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  <w:r w:rsidRPr="00BB3783">
              <w:rPr>
                <w:rFonts w:eastAsia="Times New Roman" w:hAnsi="Times New Roman" w:cs="Times New Roman"/>
                <w:sz w:val="24"/>
                <w:szCs w:val="24"/>
              </w:rPr>
              <w:t>Соответствие характера информации целевой аудитории</w:t>
            </w:r>
          </w:p>
        </w:tc>
        <w:tc>
          <w:tcPr>
            <w:tcW w:w="1152" w:type="dxa"/>
            <w:gridSpan w:val="2"/>
          </w:tcPr>
          <w:p w:rsidR="00E20BDF" w:rsidRPr="00BB3783" w:rsidRDefault="00E20BDF" w:rsidP="00470432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 xml:space="preserve">0 - </w:t>
            </w:r>
            <w:r w:rsidR="00470432" w:rsidRPr="00BB3783">
              <w:rPr>
                <w:rStyle w:val="211pt2"/>
                <w:sz w:val="24"/>
                <w:szCs w:val="24"/>
              </w:rPr>
              <w:t>4</w:t>
            </w:r>
          </w:p>
        </w:tc>
        <w:tc>
          <w:tcPr>
            <w:tcW w:w="835" w:type="dxa"/>
            <w:vMerge/>
          </w:tcPr>
          <w:p w:rsidR="00E20BDF" w:rsidRPr="00BB3783" w:rsidRDefault="00E20BDF" w:rsidP="00FD521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</w:p>
        </w:tc>
      </w:tr>
      <w:tr w:rsidR="00E20BDF" w:rsidRPr="00BB3783" w:rsidTr="005C4D44">
        <w:tc>
          <w:tcPr>
            <w:tcW w:w="1951" w:type="dxa"/>
            <w:vMerge w:val="restart"/>
          </w:tcPr>
          <w:p w:rsidR="00E20BDF" w:rsidRPr="00BB3783" w:rsidRDefault="00E20BDF" w:rsidP="00DB7DE8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>Культура представления и качество представленных материалов</w:t>
            </w:r>
          </w:p>
        </w:tc>
        <w:tc>
          <w:tcPr>
            <w:tcW w:w="6095" w:type="dxa"/>
          </w:tcPr>
          <w:p w:rsidR="00E20BDF" w:rsidRPr="00BB3783" w:rsidRDefault="00E20BDF" w:rsidP="00B6465D">
            <w:pPr>
              <w:pStyle w:val="210"/>
              <w:shd w:val="clear" w:color="auto" w:fill="auto"/>
              <w:tabs>
                <w:tab w:val="left" w:pos="125"/>
              </w:tabs>
              <w:spacing w:before="0"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>Умение ярко, оригинально и содержательно представить материал</w:t>
            </w:r>
          </w:p>
        </w:tc>
        <w:tc>
          <w:tcPr>
            <w:tcW w:w="1152" w:type="dxa"/>
            <w:gridSpan w:val="2"/>
          </w:tcPr>
          <w:p w:rsidR="00E20BDF" w:rsidRPr="00BB3783" w:rsidRDefault="00E20BDF" w:rsidP="00470432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 xml:space="preserve">0 - </w:t>
            </w:r>
            <w:r w:rsidR="00470432" w:rsidRPr="00BB3783">
              <w:rPr>
                <w:rStyle w:val="211pt2"/>
                <w:sz w:val="24"/>
                <w:szCs w:val="24"/>
              </w:rPr>
              <w:t>2</w:t>
            </w:r>
          </w:p>
        </w:tc>
        <w:tc>
          <w:tcPr>
            <w:tcW w:w="835" w:type="dxa"/>
            <w:vMerge w:val="restart"/>
          </w:tcPr>
          <w:p w:rsidR="00E20BDF" w:rsidRPr="00BB3783" w:rsidRDefault="00E20BDF" w:rsidP="00FD521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</w:p>
          <w:p w:rsidR="00E20BDF" w:rsidRPr="00BB3783" w:rsidRDefault="00E20BDF" w:rsidP="00FD521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</w:p>
          <w:p w:rsidR="00E20BDF" w:rsidRPr="00BB3783" w:rsidRDefault="00E20BDF" w:rsidP="00470432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 xml:space="preserve">0 - </w:t>
            </w:r>
            <w:r w:rsidR="00470432" w:rsidRPr="00BB3783">
              <w:rPr>
                <w:rStyle w:val="211pt2"/>
                <w:sz w:val="24"/>
                <w:szCs w:val="24"/>
              </w:rPr>
              <w:t>8</w:t>
            </w:r>
          </w:p>
        </w:tc>
      </w:tr>
      <w:tr w:rsidR="00565140" w:rsidRPr="00BB3783" w:rsidTr="005C4D44">
        <w:tc>
          <w:tcPr>
            <w:tcW w:w="1951" w:type="dxa"/>
            <w:vMerge/>
          </w:tcPr>
          <w:p w:rsidR="00565140" w:rsidRPr="00BB3783" w:rsidRDefault="00565140" w:rsidP="00FD5210">
            <w:pPr>
              <w:pStyle w:val="23"/>
              <w:shd w:val="clear" w:color="auto" w:fill="auto"/>
              <w:spacing w:after="0" w:line="240" w:lineRule="auto"/>
              <w:rPr>
                <w:rStyle w:val="211pt2"/>
                <w:sz w:val="24"/>
                <w:szCs w:val="24"/>
              </w:rPr>
            </w:pPr>
          </w:p>
        </w:tc>
        <w:tc>
          <w:tcPr>
            <w:tcW w:w="6095" w:type="dxa"/>
          </w:tcPr>
          <w:p w:rsidR="00565140" w:rsidRPr="00BB3783" w:rsidRDefault="00565140" w:rsidP="00FF0B8A">
            <w:pPr>
              <w:pStyle w:val="210"/>
              <w:shd w:val="clear" w:color="auto" w:fill="auto"/>
              <w:tabs>
                <w:tab w:val="left" w:pos="125"/>
              </w:tabs>
              <w:spacing w:before="0"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  <w:r w:rsidRPr="00BB3783">
              <w:rPr>
                <w:rFonts w:eastAsia="Times New Roman" w:hAnsi="Times New Roman" w:cs="Times New Roman"/>
                <w:sz w:val="24"/>
                <w:szCs w:val="24"/>
              </w:rPr>
              <w:t>Наличие таких приоритетов эффективной профилактики, как позитивные установки, право</w:t>
            </w:r>
            <w:r w:rsidR="0030410B">
              <w:rPr>
                <w:rFonts w:eastAsia="Times New Roman" w:hAnsi="Times New Roman" w:cs="Times New Roman"/>
                <w:sz w:val="24"/>
                <w:szCs w:val="24"/>
              </w:rPr>
              <w:t xml:space="preserve"> на информационную безопасность,</w:t>
            </w:r>
            <w:r w:rsidRPr="00BB3783">
              <w:rPr>
                <w:rFonts w:eastAsia="Times New Roman" w:hAnsi="Times New Roman" w:cs="Times New Roman"/>
                <w:sz w:val="24"/>
                <w:szCs w:val="24"/>
              </w:rPr>
              <w:t xml:space="preserve"> отсутствие давления,  запугивания</w:t>
            </w:r>
          </w:p>
        </w:tc>
        <w:tc>
          <w:tcPr>
            <w:tcW w:w="1152" w:type="dxa"/>
            <w:gridSpan w:val="2"/>
          </w:tcPr>
          <w:p w:rsidR="00565140" w:rsidRPr="00BB3783" w:rsidRDefault="00565140" w:rsidP="00FD521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  <w:r w:rsidRPr="00BB3783">
              <w:rPr>
                <w:rStyle w:val="211pt2"/>
                <w:sz w:val="24"/>
                <w:szCs w:val="24"/>
              </w:rPr>
              <w:t>0 - 6</w:t>
            </w:r>
          </w:p>
        </w:tc>
        <w:tc>
          <w:tcPr>
            <w:tcW w:w="835" w:type="dxa"/>
            <w:vMerge/>
          </w:tcPr>
          <w:p w:rsidR="00565140" w:rsidRPr="00BB3783" w:rsidRDefault="00565140" w:rsidP="00FD521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sz w:val="24"/>
                <w:szCs w:val="24"/>
              </w:rPr>
            </w:pPr>
          </w:p>
        </w:tc>
      </w:tr>
      <w:tr w:rsidR="00E20BDF" w:rsidRPr="00E64BBC" w:rsidTr="005C4D44">
        <w:tc>
          <w:tcPr>
            <w:tcW w:w="8046" w:type="dxa"/>
            <w:gridSpan w:val="2"/>
          </w:tcPr>
          <w:p w:rsidR="00E20BDF" w:rsidRPr="00E64BBC" w:rsidRDefault="00E20BDF" w:rsidP="00B6465D">
            <w:pPr>
              <w:pStyle w:val="210"/>
              <w:shd w:val="clear" w:color="auto" w:fill="auto"/>
              <w:tabs>
                <w:tab w:val="left" w:pos="125"/>
              </w:tabs>
              <w:spacing w:before="0" w:after="0" w:line="240" w:lineRule="auto"/>
              <w:rPr>
                <w:rFonts w:eastAsia="Times New Roman" w:hAnsi="Times New Roman" w:cs="Times New Roman"/>
                <w:b/>
                <w:sz w:val="24"/>
                <w:szCs w:val="24"/>
              </w:rPr>
            </w:pPr>
            <w:r w:rsidRPr="00E64BBC">
              <w:rPr>
                <w:rStyle w:val="211pt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987" w:type="dxa"/>
            <w:gridSpan w:val="3"/>
          </w:tcPr>
          <w:p w:rsidR="00E20BDF" w:rsidRPr="00E64BBC" w:rsidRDefault="00E20BDF" w:rsidP="00FD521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11pt2"/>
                <w:b/>
                <w:sz w:val="24"/>
                <w:szCs w:val="24"/>
              </w:rPr>
            </w:pPr>
            <w:r w:rsidRPr="00E64BBC">
              <w:rPr>
                <w:rStyle w:val="211pt2"/>
                <w:b/>
                <w:sz w:val="24"/>
                <w:szCs w:val="24"/>
              </w:rPr>
              <w:t>0 - 15</w:t>
            </w:r>
          </w:p>
        </w:tc>
      </w:tr>
    </w:tbl>
    <w:p w:rsidR="00E64BBC" w:rsidRDefault="00E64BBC" w:rsidP="00744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827" w:rsidRDefault="0087594F" w:rsidP="00744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41827" w:rsidRPr="00F551A0">
        <w:rPr>
          <w:rFonts w:ascii="Times New Roman" w:hAnsi="Times New Roman" w:cs="Times New Roman"/>
          <w:sz w:val="24"/>
          <w:szCs w:val="24"/>
        </w:rPr>
        <w:t xml:space="preserve">. </w:t>
      </w:r>
      <w:r w:rsidR="00F551A0" w:rsidRPr="00F551A0">
        <w:rPr>
          <w:rFonts w:ascii="Times New Roman" w:hAnsi="Times New Roman" w:cs="Times New Roman"/>
          <w:sz w:val="24"/>
          <w:szCs w:val="24"/>
        </w:rPr>
        <w:t>ТРЕБОВАНИЯ К ПРЕДСТАВЛЯЕМЫМ МАТЕРИАЛАМ</w:t>
      </w:r>
    </w:p>
    <w:p w:rsidR="00263E26" w:rsidRPr="009731BB" w:rsidRDefault="0087594F" w:rsidP="00DE68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8022E" w:rsidRPr="009731BB">
        <w:rPr>
          <w:rFonts w:ascii="Times New Roman" w:hAnsi="Times New Roman" w:cs="Times New Roman"/>
          <w:sz w:val="24"/>
          <w:szCs w:val="24"/>
        </w:rPr>
        <w:t xml:space="preserve">.1. </w:t>
      </w:r>
      <w:r w:rsidR="00FD2E44" w:rsidRPr="009731BB">
        <w:rPr>
          <w:rFonts w:ascii="Times New Roman" w:hAnsi="Times New Roman" w:cs="Times New Roman"/>
          <w:sz w:val="24"/>
          <w:szCs w:val="24"/>
        </w:rPr>
        <w:t>Материалы, представляемые к участию в Акции</w:t>
      </w:r>
      <w:r w:rsidR="00DE100B">
        <w:rPr>
          <w:rFonts w:ascii="Times New Roman" w:hAnsi="Times New Roman" w:cs="Times New Roman"/>
          <w:sz w:val="24"/>
          <w:szCs w:val="24"/>
        </w:rPr>
        <w:t>,</w:t>
      </w:r>
      <w:r w:rsidR="00FD2E44" w:rsidRPr="009731BB">
        <w:rPr>
          <w:rFonts w:ascii="Times New Roman" w:hAnsi="Times New Roman" w:cs="Times New Roman"/>
          <w:sz w:val="24"/>
          <w:szCs w:val="24"/>
        </w:rPr>
        <w:t xml:space="preserve"> </w:t>
      </w:r>
      <w:r w:rsidR="00263E26" w:rsidRPr="009731BB">
        <w:rPr>
          <w:rFonts w:ascii="Times New Roman" w:hAnsi="Times New Roman" w:cs="Times New Roman"/>
          <w:sz w:val="24"/>
          <w:szCs w:val="24"/>
        </w:rPr>
        <w:t xml:space="preserve">направляются в электронном виде </w:t>
      </w:r>
      <w:r w:rsidR="00445725">
        <w:rPr>
          <w:rFonts w:ascii="Times New Roman" w:hAnsi="Times New Roman" w:cs="Times New Roman"/>
          <w:sz w:val="24"/>
          <w:szCs w:val="24"/>
        </w:rPr>
        <w:t>(тема письма</w:t>
      </w:r>
      <w:r w:rsidR="0090675A" w:rsidRPr="009731BB">
        <w:rPr>
          <w:rFonts w:ascii="Times New Roman" w:hAnsi="Times New Roman" w:cs="Times New Roman"/>
          <w:sz w:val="24"/>
          <w:szCs w:val="24"/>
        </w:rPr>
        <w:t xml:space="preserve"> «Акция ЗОЖ</w:t>
      </w:r>
      <w:r w:rsidR="0090675A">
        <w:rPr>
          <w:rFonts w:ascii="Times New Roman" w:hAnsi="Times New Roman" w:cs="Times New Roman"/>
          <w:sz w:val="24"/>
          <w:szCs w:val="24"/>
        </w:rPr>
        <w:t xml:space="preserve"> – это мой выбор</w:t>
      </w:r>
      <w:r w:rsidR="0090675A" w:rsidRPr="009731BB">
        <w:rPr>
          <w:rFonts w:ascii="Times New Roman" w:hAnsi="Times New Roman" w:cs="Times New Roman"/>
          <w:sz w:val="24"/>
          <w:szCs w:val="24"/>
        </w:rPr>
        <w:t>»</w:t>
      </w:r>
      <w:r w:rsidR="00445725">
        <w:rPr>
          <w:rFonts w:ascii="Times New Roman" w:hAnsi="Times New Roman" w:cs="Times New Roman"/>
          <w:sz w:val="24"/>
          <w:szCs w:val="24"/>
        </w:rPr>
        <w:t>)</w:t>
      </w:r>
      <w:r w:rsidR="0090675A">
        <w:rPr>
          <w:rFonts w:ascii="Times New Roman" w:hAnsi="Times New Roman" w:cs="Times New Roman"/>
          <w:sz w:val="24"/>
          <w:szCs w:val="24"/>
        </w:rPr>
        <w:t xml:space="preserve"> </w:t>
      </w:r>
      <w:r w:rsidR="00263E26" w:rsidRPr="009731BB">
        <w:rPr>
          <w:rFonts w:ascii="Times New Roman" w:hAnsi="Times New Roman" w:cs="Times New Roman"/>
          <w:sz w:val="24"/>
          <w:szCs w:val="24"/>
        </w:rPr>
        <w:t xml:space="preserve">по адресу электронной почты </w:t>
      </w:r>
      <w:hyperlink r:id="rId10" w:history="1">
        <w:r w:rsidR="00263E26" w:rsidRPr="009731BB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modussh@mail.ru</w:t>
        </w:r>
      </w:hyperlink>
      <w:r w:rsidR="00263E26" w:rsidRPr="009731BB">
        <w:rPr>
          <w:rFonts w:ascii="Times New Roman" w:hAnsi="Times New Roman" w:cs="Times New Roman"/>
          <w:sz w:val="24"/>
          <w:szCs w:val="24"/>
        </w:rPr>
        <w:t>.</w:t>
      </w:r>
    </w:p>
    <w:p w:rsidR="0048022E" w:rsidRPr="009731BB" w:rsidRDefault="00263E26" w:rsidP="00DE68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31BB">
        <w:rPr>
          <w:rFonts w:ascii="Times New Roman" w:hAnsi="Times New Roman" w:cs="Times New Roman"/>
          <w:sz w:val="24"/>
          <w:szCs w:val="24"/>
        </w:rPr>
        <w:t>Пакет документов для каждой номинации:</w:t>
      </w:r>
    </w:p>
    <w:p w:rsidR="00BA7DC4" w:rsidRPr="00286773" w:rsidRDefault="0087594F" w:rsidP="00DE68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A7DC4" w:rsidRPr="009731BB">
        <w:rPr>
          <w:rFonts w:ascii="Times New Roman" w:hAnsi="Times New Roman" w:cs="Times New Roman"/>
          <w:sz w:val="24"/>
          <w:szCs w:val="24"/>
        </w:rPr>
        <w:t xml:space="preserve">.1.1. </w:t>
      </w:r>
      <w:r w:rsidR="00FD2E44" w:rsidRPr="009731BB">
        <w:rPr>
          <w:rFonts w:ascii="Times New Roman" w:hAnsi="Times New Roman" w:cs="Times New Roman"/>
          <w:sz w:val="24"/>
          <w:szCs w:val="24"/>
        </w:rPr>
        <w:t>Заявк</w:t>
      </w:r>
      <w:r w:rsidR="00263E26" w:rsidRPr="009731BB">
        <w:rPr>
          <w:rFonts w:ascii="Times New Roman" w:hAnsi="Times New Roman" w:cs="Times New Roman"/>
          <w:sz w:val="24"/>
          <w:szCs w:val="24"/>
        </w:rPr>
        <w:t>а</w:t>
      </w:r>
      <w:r w:rsidR="00FD2E44" w:rsidRPr="009731B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20666">
        <w:rPr>
          <w:rFonts w:ascii="Times New Roman" w:hAnsi="Times New Roman" w:cs="Times New Roman"/>
          <w:sz w:val="24"/>
          <w:szCs w:val="24"/>
        </w:rPr>
        <w:t xml:space="preserve">региональном этапе </w:t>
      </w:r>
      <w:r w:rsidR="00FD2E44" w:rsidRPr="009731BB">
        <w:rPr>
          <w:rFonts w:ascii="Times New Roman" w:hAnsi="Times New Roman" w:cs="Times New Roman"/>
          <w:sz w:val="24"/>
          <w:szCs w:val="24"/>
        </w:rPr>
        <w:t>Акции</w:t>
      </w:r>
      <w:r w:rsidR="00D20666">
        <w:rPr>
          <w:rFonts w:ascii="Times New Roman" w:hAnsi="Times New Roman" w:cs="Times New Roman"/>
          <w:sz w:val="24"/>
          <w:szCs w:val="24"/>
        </w:rPr>
        <w:t xml:space="preserve"> (далее - Заявка)</w:t>
      </w:r>
      <w:r w:rsidR="00FD2E44" w:rsidRPr="009731BB">
        <w:rPr>
          <w:rFonts w:ascii="Times New Roman" w:hAnsi="Times New Roman" w:cs="Times New Roman"/>
          <w:sz w:val="24"/>
          <w:szCs w:val="24"/>
        </w:rPr>
        <w:t xml:space="preserve"> по установленной</w:t>
      </w:r>
      <w:r w:rsidR="00FD2E44" w:rsidRPr="00286773">
        <w:rPr>
          <w:rFonts w:ascii="Times New Roman" w:hAnsi="Times New Roman" w:cs="Times New Roman"/>
          <w:sz w:val="24"/>
          <w:szCs w:val="24"/>
        </w:rPr>
        <w:t xml:space="preserve"> форме (</w:t>
      </w:r>
      <w:r w:rsidR="00FD2E44" w:rsidRPr="00DD26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7379E" w:rsidRPr="00DD26C7">
        <w:rPr>
          <w:rFonts w:ascii="Times New Roman" w:hAnsi="Times New Roman" w:cs="Times New Roman"/>
          <w:sz w:val="24"/>
          <w:szCs w:val="24"/>
        </w:rPr>
        <w:t>1</w:t>
      </w:r>
      <w:r w:rsidR="00FD2E44" w:rsidRPr="00286773">
        <w:rPr>
          <w:rFonts w:ascii="Times New Roman" w:hAnsi="Times New Roman" w:cs="Times New Roman"/>
          <w:sz w:val="24"/>
          <w:szCs w:val="24"/>
        </w:rPr>
        <w:t>)</w:t>
      </w:r>
      <w:r w:rsidR="00461E3A" w:rsidRPr="00286773">
        <w:rPr>
          <w:rFonts w:ascii="Times New Roman" w:hAnsi="Times New Roman" w:cs="Times New Roman"/>
          <w:sz w:val="24"/>
          <w:szCs w:val="24"/>
        </w:rPr>
        <w:t>.</w:t>
      </w:r>
    </w:p>
    <w:p w:rsidR="007E3460" w:rsidRPr="0051027E" w:rsidRDefault="0087594F" w:rsidP="00DE68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61E3A" w:rsidRPr="0051027E">
        <w:rPr>
          <w:rFonts w:ascii="Times New Roman" w:hAnsi="Times New Roman" w:cs="Times New Roman"/>
          <w:sz w:val="24"/>
          <w:szCs w:val="24"/>
        </w:rPr>
        <w:t>.1.2.</w:t>
      </w:r>
      <w:r w:rsidR="004117BF" w:rsidRPr="0051027E">
        <w:rPr>
          <w:rFonts w:ascii="Times New Roman" w:hAnsi="Times New Roman" w:cs="Times New Roman"/>
          <w:sz w:val="24"/>
          <w:szCs w:val="24"/>
        </w:rPr>
        <w:t xml:space="preserve"> </w:t>
      </w:r>
      <w:r w:rsidR="00947B33" w:rsidRPr="0051027E">
        <w:rPr>
          <w:rFonts w:ascii="Times New Roman" w:hAnsi="Times New Roman" w:cs="Times New Roman"/>
          <w:sz w:val="24"/>
          <w:szCs w:val="24"/>
        </w:rPr>
        <w:t>М</w:t>
      </w:r>
      <w:r w:rsidR="00CA6E77" w:rsidRPr="0051027E">
        <w:rPr>
          <w:rFonts w:ascii="Times New Roman" w:hAnsi="Times New Roman" w:cs="Times New Roman"/>
          <w:sz w:val="24"/>
          <w:szCs w:val="24"/>
        </w:rPr>
        <w:t>атериал</w:t>
      </w:r>
      <w:r w:rsidR="00947B33" w:rsidRPr="0051027E">
        <w:rPr>
          <w:rFonts w:ascii="Times New Roman" w:hAnsi="Times New Roman" w:cs="Times New Roman"/>
          <w:sz w:val="24"/>
          <w:szCs w:val="24"/>
        </w:rPr>
        <w:t>ы</w:t>
      </w:r>
      <w:r w:rsidR="007E3460" w:rsidRPr="0051027E">
        <w:rPr>
          <w:rFonts w:ascii="Times New Roman" w:hAnsi="Times New Roman" w:cs="Times New Roman"/>
          <w:sz w:val="24"/>
          <w:szCs w:val="24"/>
        </w:rPr>
        <w:t xml:space="preserve"> </w:t>
      </w:r>
      <w:r w:rsidR="00D053BB">
        <w:rPr>
          <w:rFonts w:ascii="Times New Roman" w:hAnsi="Times New Roman" w:cs="Times New Roman"/>
          <w:sz w:val="24"/>
          <w:szCs w:val="24"/>
        </w:rPr>
        <w:t>участников</w:t>
      </w:r>
      <w:r w:rsidR="00D12AC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5C4A58">
        <w:rPr>
          <w:rFonts w:ascii="Times New Roman" w:hAnsi="Times New Roman" w:cs="Times New Roman"/>
          <w:sz w:val="24"/>
          <w:szCs w:val="24"/>
        </w:rPr>
        <w:t>З</w:t>
      </w:r>
      <w:r w:rsidR="00D12ACC">
        <w:rPr>
          <w:rFonts w:ascii="Times New Roman" w:hAnsi="Times New Roman" w:cs="Times New Roman"/>
          <w:sz w:val="24"/>
          <w:szCs w:val="24"/>
        </w:rPr>
        <w:t>аявкой,</w:t>
      </w:r>
      <w:r w:rsidR="00D053BB">
        <w:rPr>
          <w:rFonts w:ascii="Times New Roman" w:hAnsi="Times New Roman" w:cs="Times New Roman"/>
          <w:sz w:val="24"/>
          <w:szCs w:val="24"/>
        </w:rPr>
        <w:t xml:space="preserve"> </w:t>
      </w:r>
      <w:r w:rsidR="007E3460" w:rsidRPr="0051027E">
        <w:rPr>
          <w:rFonts w:ascii="Times New Roman" w:hAnsi="Times New Roman" w:cs="Times New Roman"/>
          <w:sz w:val="24"/>
          <w:szCs w:val="24"/>
        </w:rPr>
        <w:t>по тем</w:t>
      </w:r>
      <w:r w:rsidR="00604823">
        <w:rPr>
          <w:rFonts w:ascii="Times New Roman" w:hAnsi="Times New Roman" w:cs="Times New Roman"/>
          <w:sz w:val="24"/>
          <w:szCs w:val="24"/>
        </w:rPr>
        <w:t>ам</w:t>
      </w:r>
      <w:r w:rsidR="007E3460" w:rsidRPr="0051027E">
        <w:rPr>
          <w:rFonts w:ascii="Times New Roman" w:hAnsi="Times New Roman" w:cs="Times New Roman"/>
          <w:sz w:val="24"/>
          <w:szCs w:val="24"/>
        </w:rPr>
        <w:t xml:space="preserve"> номинаци</w:t>
      </w:r>
      <w:r w:rsidR="00604823">
        <w:rPr>
          <w:rFonts w:ascii="Times New Roman" w:hAnsi="Times New Roman" w:cs="Times New Roman"/>
          <w:sz w:val="24"/>
          <w:szCs w:val="24"/>
        </w:rPr>
        <w:t>й</w:t>
      </w:r>
      <w:r w:rsidR="00CA6E77" w:rsidRPr="0051027E">
        <w:rPr>
          <w:rFonts w:ascii="Times New Roman" w:hAnsi="Times New Roman" w:cs="Times New Roman"/>
          <w:sz w:val="24"/>
          <w:szCs w:val="24"/>
        </w:rPr>
        <w:t xml:space="preserve"> </w:t>
      </w:r>
      <w:r w:rsidR="007E3460" w:rsidRPr="0051027E">
        <w:rPr>
          <w:rFonts w:ascii="Times New Roman" w:hAnsi="Times New Roman" w:cs="Times New Roman"/>
          <w:sz w:val="24"/>
          <w:szCs w:val="24"/>
        </w:rPr>
        <w:t>(Приложени</w:t>
      </w:r>
      <w:r w:rsidR="0023356C" w:rsidRPr="0051027E">
        <w:rPr>
          <w:rFonts w:ascii="Times New Roman" w:hAnsi="Times New Roman" w:cs="Times New Roman"/>
          <w:sz w:val="24"/>
          <w:szCs w:val="24"/>
        </w:rPr>
        <w:t>я</w:t>
      </w:r>
      <w:r w:rsidR="007E3460" w:rsidRPr="0051027E">
        <w:rPr>
          <w:rFonts w:ascii="Times New Roman" w:hAnsi="Times New Roman" w:cs="Times New Roman"/>
          <w:sz w:val="24"/>
          <w:szCs w:val="24"/>
        </w:rPr>
        <w:t xml:space="preserve"> </w:t>
      </w:r>
      <w:r w:rsidR="0017379E" w:rsidRPr="0051027E">
        <w:rPr>
          <w:rFonts w:ascii="Times New Roman" w:hAnsi="Times New Roman" w:cs="Times New Roman"/>
          <w:sz w:val="24"/>
          <w:szCs w:val="24"/>
        </w:rPr>
        <w:t>2</w:t>
      </w:r>
      <w:r w:rsidR="003519BC">
        <w:rPr>
          <w:rFonts w:ascii="Times New Roman" w:hAnsi="Times New Roman" w:cs="Times New Roman"/>
          <w:sz w:val="24"/>
          <w:szCs w:val="24"/>
        </w:rPr>
        <w:t xml:space="preserve"> - 4</w:t>
      </w:r>
      <w:r w:rsidR="00257D02">
        <w:rPr>
          <w:rFonts w:ascii="Times New Roman" w:hAnsi="Times New Roman" w:cs="Times New Roman"/>
          <w:sz w:val="24"/>
          <w:szCs w:val="24"/>
        </w:rPr>
        <w:t>).</w:t>
      </w:r>
    </w:p>
    <w:p w:rsidR="00083BF5" w:rsidRPr="00286773" w:rsidRDefault="00083BF5" w:rsidP="00744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827" w:rsidRDefault="0087594F" w:rsidP="00744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41827" w:rsidRPr="00286773">
        <w:rPr>
          <w:rFonts w:ascii="Times New Roman" w:hAnsi="Times New Roman" w:cs="Times New Roman"/>
          <w:sz w:val="24"/>
          <w:szCs w:val="24"/>
        </w:rPr>
        <w:t xml:space="preserve">. </w:t>
      </w:r>
      <w:r w:rsidR="002A41BA" w:rsidRPr="00286773">
        <w:rPr>
          <w:rFonts w:ascii="Times New Roman" w:hAnsi="Times New Roman" w:cs="Times New Roman"/>
          <w:sz w:val="24"/>
          <w:szCs w:val="24"/>
        </w:rPr>
        <w:t>ОРГАНИЗАЦИОННЫЙ КОМИТЕТ</w:t>
      </w:r>
    </w:p>
    <w:p w:rsidR="002A41BA" w:rsidRPr="00A00791" w:rsidRDefault="0087594F" w:rsidP="002A41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083BF5" w:rsidRPr="00A00791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2A41BA" w:rsidRPr="00A00791">
        <w:rPr>
          <w:rFonts w:ascii="Times New Roman" w:hAnsi="Times New Roman" w:cs="Times New Roman"/>
          <w:sz w:val="24"/>
          <w:szCs w:val="24"/>
        </w:rPr>
        <w:t>Организационный комитет обеспечивает проведение регионально</w:t>
      </w:r>
      <w:r w:rsidR="005126D4">
        <w:rPr>
          <w:rFonts w:ascii="Times New Roman" w:hAnsi="Times New Roman" w:cs="Times New Roman"/>
          <w:sz w:val="24"/>
          <w:szCs w:val="24"/>
        </w:rPr>
        <w:t>го этапа</w:t>
      </w:r>
      <w:r w:rsidR="002A41BA" w:rsidRPr="00A00791">
        <w:rPr>
          <w:rFonts w:ascii="Times New Roman" w:hAnsi="Times New Roman" w:cs="Times New Roman"/>
          <w:sz w:val="24"/>
          <w:szCs w:val="24"/>
        </w:rPr>
        <w:t xml:space="preserve"> Акции «Здоровый образ жизни </w:t>
      </w:r>
      <w:r w:rsidR="006E189C">
        <w:rPr>
          <w:rFonts w:ascii="Times New Roman" w:hAnsi="Times New Roman" w:cs="Times New Roman"/>
          <w:sz w:val="24"/>
          <w:szCs w:val="24"/>
        </w:rPr>
        <w:t>-</w:t>
      </w:r>
      <w:r w:rsidR="002A41BA" w:rsidRPr="00A00791">
        <w:rPr>
          <w:rFonts w:ascii="Times New Roman" w:hAnsi="Times New Roman" w:cs="Times New Roman"/>
          <w:sz w:val="24"/>
          <w:szCs w:val="24"/>
        </w:rPr>
        <w:t xml:space="preserve"> это мой выбор».</w:t>
      </w:r>
    </w:p>
    <w:p w:rsidR="00402179" w:rsidRPr="00A00791" w:rsidRDefault="0087594F" w:rsidP="002A41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F92122">
        <w:rPr>
          <w:rFonts w:ascii="Times New Roman" w:eastAsia="Times New Roman" w:hAnsi="Times New Roman" w:cs="Times New Roman"/>
          <w:sz w:val="24"/>
          <w:szCs w:val="24"/>
        </w:rPr>
        <w:t xml:space="preserve">.2. Организационный комитет </w:t>
      </w:r>
      <w:r w:rsidR="00402179" w:rsidRPr="00A00791">
        <w:rPr>
          <w:rFonts w:ascii="Times New Roman" w:eastAsia="Times New Roman" w:hAnsi="Times New Roman" w:cs="Times New Roman"/>
          <w:sz w:val="24"/>
          <w:szCs w:val="24"/>
        </w:rPr>
        <w:t>осуществляет:</w:t>
      </w:r>
    </w:p>
    <w:p w:rsidR="00402179" w:rsidRDefault="00C963EC" w:rsidP="00286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2179" w:rsidRPr="00A00791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организационно-методическое сопровождение </w:t>
      </w:r>
      <w:r w:rsidR="002A41BA" w:rsidRPr="00A00791">
        <w:rPr>
          <w:rFonts w:ascii="Times New Roman" w:eastAsia="Times New Roman" w:hAnsi="Times New Roman" w:cs="Times New Roman"/>
          <w:sz w:val="24"/>
          <w:szCs w:val="24"/>
        </w:rPr>
        <w:t>Акции</w:t>
      </w:r>
      <w:r w:rsidR="00402179" w:rsidRPr="00A007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3A0B" w:rsidRPr="00A00791" w:rsidRDefault="00BC3A0B" w:rsidP="00BC3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00791">
        <w:rPr>
          <w:rFonts w:ascii="Times New Roman" w:eastAsia="Times New Roman" w:hAnsi="Times New Roman" w:cs="Times New Roman"/>
          <w:sz w:val="24"/>
          <w:szCs w:val="24"/>
        </w:rPr>
        <w:t>согласование критериев оценки конкурсных материалов;</w:t>
      </w:r>
    </w:p>
    <w:p w:rsidR="00402179" w:rsidRPr="00A00791" w:rsidRDefault="0087594F" w:rsidP="002A41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402179" w:rsidRPr="00A00791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2A41BA" w:rsidRPr="00A00791">
        <w:rPr>
          <w:rFonts w:ascii="Times New Roman" w:eastAsia="Times New Roman" w:hAnsi="Times New Roman" w:cs="Times New Roman"/>
          <w:sz w:val="24"/>
          <w:szCs w:val="24"/>
        </w:rPr>
        <w:t>Организационный комитет</w:t>
      </w:r>
      <w:r w:rsidR="00402179" w:rsidRPr="00A00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82A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="00402179" w:rsidRPr="00A00791">
        <w:rPr>
          <w:rFonts w:ascii="Times New Roman" w:eastAsia="Times New Roman" w:hAnsi="Times New Roman" w:cs="Times New Roman"/>
          <w:sz w:val="24"/>
          <w:szCs w:val="24"/>
        </w:rPr>
        <w:t xml:space="preserve"> изучение и оценку материалов</w:t>
      </w:r>
      <w:r w:rsidR="00A407D7" w:rsidRPr="00A00791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критериями оценки (</w:t>
      </w:r>
      <w:r w:rsidR="00F94ADD">
        <w:rPr>
          <w:rFonts w:ascii="Times New Roman" w:eastAsia="Times New Roman" w:hAnsi="Times New Roman" w:cs="Times New Roman"/>
          <w:sz w:val="24"/>
          <w:szCs w:val="24"/>
        </w:rPr>
        <w:t>Таблица 1</w:t>
      </w:r>
      <w:r w:rsidR="00A407D7" w:rsidRPr="00A00791">
        <w:rPr>
          <w:rFonts w:ascii="Times New Roman" w:eastAsia="Times New Roman" w:hAnsi="Times New Roman" w:cs="Times New Roman"/>
          <w:sz w:val="24"/>
          <w:szCs w:val="24"/>
        </w:rPr>
        <w:t>)</w:t>
      </w:r>
      <w:r w:rsidR="001F7A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41BA" w:rsidRPr="00286773" w:rsidRDefault="002A41BA" w:rsidP="00744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15D" w:rsidRPr="00286773" w:rsidRDefault="00AB2F5B" w:rsidP="00744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C415D" w:rsidRPr="00286773">
        <w:rPr>
          <w:rFonts w:ascii="Times New Roman" w:hAnsi="Times New Roman" w:cs="Times New Roman"/>
          <w:sz w:val="24"/>
          <w:szCs w:val="24"/>
        </w:rPr>
        <w:t xml:space="preserve">. </w:t>
      </w:r>
      <w:r w:rsidR="002A41BA" w:rsidRPr="00286773">
        <w:rPr>
          <w:rFonts w:ascii="Times New Roman" w:hAnsi="Times New Roman" w:cs="Times New Roman"/>
          <w:sz w:val="24"/>
          <w:szCs w:val="24"/>
        </w:rPr>
        <w:t>ОПРЕДЕЛЕНИЕ ПОБЕДИТЕЛЕЙ</w:t>
      </w:r>
    </w:p>
    <w:p w:rsidR="00AA3B7C" w:rsidRPr="001F7A33" w:rsidRDefault="0087594F" w:rsidP="00AA3B7C">
      <w:pPr>
        <w:pStyle w:val="2"/>
        <w:ind w:firstLine="851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10</w:t>
      </w:r>
      <w:r w:rsidR="00A407D7" w:rsidRPr="001F7A33">
        <w:rPr>
          <w:rStyle w:val="21"/>
          <w:sz w:val="24"/>
          <w:szCs w:val="24"/>
        </w:rPr>
        <w:t xml:space="preserve">.1. </w:t>
      </w:r>
      <w:r w:rsidR="00286773" w:rsidRPr="001F7A33">
        <w:rPr>
          <w:rStyle w:val="21"/>
          <w:sz w:val="24"/>
          <w:szCs w:val="24"/>
        </w:rPr>
        <w:t>О</w:t>
      </w:r>
      <w:r w:rsidR="00AA3B7C" w:rsidRPr="001F7A33">
        <w:rPr>
          <w:rStyle w:val="21"/>
          <w:sz w:val="24"/>
          <w:szCs w:val="24"/>
        </w:rPr>
        <w:t xml:space="preserve">рганизационный комитет определяет </w:t>
      </w:r>
      <w:r w:rsidR="00AA3B7C" w:rsidRPr="004D2D0A">
        <w:rPr>
          <w:rStyle w:val="21"/>
          <w:sz w:val="24"/>
          <w:szCs w:val="24"/>
        </w:rPr>
        <w:t>лауреат</w:t>
      </w:r>
      <w:r w:rsidR="00D63998" w:rsidRPr="004D2D0A">
        <w:rPr>
          <w:rStyle w:val="21"/>
          <w:sz w:val="24"/>
          <w:szCs w:val="24"/>
        </w:rPr>
        <w:t>ов</w:t>
      </w:r>
      <w:r w:rsidR="00AA3B7C" w:rsidRPr="004D2D0A">
        <w:rPr>
          <w:rStyle w:val="21"/>
          <w:sz w:val="24"/>
          <w:szCs w:val="24"/>
        </w:rPr>
        <w:t xml:space="preserve"> и дипломантов Акции</w:t>
      </w:r>
      <w:r w:rsidR="00AA3B7C" w:rsidRPr="001F7A33">
        <w:rPr>
          <w:rStyle w:val="21"/>
          <w:sz w:val="24"/>
          <w:szCs w:val="24"/>
        </w:rPr>
        <w:t xml:space="preserve"> в номинациях по наибольшей сумме баллов детализации критериев оценки</w:t>
      </w:r>
      <w:r w:rsidR="0077224E">
        <w:rPr>
          <w:rStyle w:val="21"/>
          <w:sz w:val="24"/>
          <w:szCs w:val="24"/>
        </w:rPr>
        <w:t xml:space="preserve"> материалов</w:t>
      </w:r>
      <w:r w:rsidR="00AA3B7C" w:rsidRPr="001F7A33">
        <w:rPr>
          <w:rStyle w:val="21"/>
          <w:sz w:val="24"/>
          <w:szCs w:val="24"/>
        </w:rPr>
        <w:t>.</w:t>
      </w:r>
    </w:p>
    <w:p w:rsidR="00A407D7" w:rsidRPr="001F7A33" w:rsidRDefault="0087594F" w:rsidP="001F7A33">
      <w:pPr>
        <w:pStyle w:val="23"/>
        <w:shd w:val="clear" w:color="auto" w:fill="auto"/>
        <w:spacing w:after="0" w:line="240" w:lineRule="auto"/>
        <w:ind w:firstLine="851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10</w:t>
      </w:r>
      <w:r w:rsidR="0047464A" w:rsidRPr="001F7A33">
        <w:rPr>
          <w:rStyle w:val="21"/>
          <w:sz w:val="24"/>
          <w:szCs w:val="24"/>
        </w:rPr>
        <w:t>.2</w:t>
      </w:r>
      <w:r w:rsidR="00A407D7" w:rsidRPr="001F7A33">
        <w:rPr>
          <w:rStyle w:val="21"/>
          <w:sz w:val="24"/>
          <w:szCs w:val="24"/>
        </w:rPr>
        <w:t xml:space="preserve">. </w:t>
      </w:r>
      <w:r w:rsidR="00286773" w:rsidRPr="001F7A33">
        <w:rPr>
          <w:rStyle w:val="21"/>
          <w:sz w:val="24"/>
          <w:szCs w:val="24"/>
        </w:rPr>
        <w:t>О</w:t>
      </w:r>
      <w:r w:rsidR="00AA3B7C" w:rsidRPr="001F7A33">
        <w:rPr>
          <w:rStyle w:val="21"/>
          <w:sz w:val="24"/>
          <w:szCs w:val="24"/>
        </w:rPr>
        <w:t>рганизационный комитет</w:t>
      </w:r>
      <w:r w:rsidR="00A407D7" w:rsidRPr="001F7A33">
        <w:rPr>
          <w:rStyle w:val="21"/>
          <w:sz w:val="24"/>
          <w:szCs w:val="24"/>
        </w:rPr>
        <w:t xml:space="preserve"> правомоч</w:t>
      </w:r>
      <w:r w:rsidR="00AA3B7C" w:rsidRPr="001F7A33">
        <w:rPr>
          <w:rStyle w:val="21"/>
          <w:sz w:val="24"/>
          <w:szCs w:val="24"/>
        </w:rPr>
        <w:t>ен</w:t>
      </w:r>
      <w:r w:rsidR="00A407D7" w:rsidRPr="001F7A33">
        <w:rPr>
          <w:rStyle w:val="21"/>
          <w:sz w:val="24"/>
          <w:szCs w:val="24"/>
        </w:rPr>
        <w:t xml:space="preserve"> принимать решени</w:t>
      </w:r>
      <w:r w:rsidR="00AA3B7C" w:rsidRPr="001F7A33">
        <w:rPr>
          <w:rStyle w:val="21"/>
          <w:sz w:val="24"/>
          <w:szCs w:val="24"/>
        </w:rPr>
        <w:t>е</w:t>
      </w:r>
      <w:r w:rsidR="00A407D7" w:rsidRPr="001F7A33">
        <w:rPr>
          <w:rStyle w:val="21"/>
          <w:sz w:val="24"/>
          <w:szCs w:val="24"/>
        </w:rPr>
        <w:t xml:space="preserve"> при наличии на заседании не менее 2/3 е</w:t>
      </w:r>
      <w:r w:rsidR="00591632">
        <w:rPr>
          <w:rStyle w:val="21"/>
          <w:sz w:val="24"/>
          <w:szCs w:val="24"/>
        </w:rPr>
        <w:t>го</w:t>
      </w:r>
      <w:r w:rsidR="00A407D7" w:rsidRPr="001F7A33">
        <w:rPr>
          <w:rStyle w:val="21"/>
          <w:sz w:val="24"/>
          <w:szCs w:val="24"/>
        </w:rPr>
        <w:t xml:space="preserve"> состава.</w:t>
      </w:r>
    </w:p>
    <w:p w:rsidR="00A407D7" w:rsidRPr="00003EE2" w:rsidRDefault="0087594F" w:rsidP="001F7A33">
      <w:pPr>
        <w:pStyle w:val="23"/>
        <w:shd w:val="clear" w:color="auto" w:fill="auto"/>
        <w:spacing w:after="0" w:line="240" w:lineRule="auto"/>
        <w:ind w:firstLine="851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10</w:t>
      </w:r>
      <w:r w:rsidR="00A407D7" w:rsidRPr="001F7A33">
        <w:rPr>
          <w:rStyle w:val="21"/>
          <w:sz w:val="24"/>
          <w:szCs w:val="24"/>
        </w:rPr>
        <w:t>.</w:t>
      </w:r>
      <w:r w:rsidR="0047464A" w:rsidRPr="001F7A33">
        <w:rPr>
          <w:rStyle w:val="21"/>
          <w:sz w:val="24"/>
          <w:szCs w:val="24"/>
        </w:rPr>
        <w:t>3</w:t>
      </w:r>
      <w:r w:rsidR="00A407D7" w:rsidRPr="001F7A33">
        <w:rPr>
          <w:rStyle w:val="21"/>
          <w:sz w:val="24"/>
          <w:szCs w:val="24"/>
        </w:rPr>
        <w:t xml:space="preserve">. В случае равенства баллов у двух и более участников в соответствующей номинации, преимущество получает участник, имеющий лучший показатель </w:t>
      </w:r>
      <w:r w:rsidR="00EC53C9">
        <w:rPr>
          <w:rStyle w:val="21"/>
          <w:sz w:val="24"/>
          <w:szCs w:val="24"/>
        </w:rPr>
        <w:t xml:space="preserve">суммы баллов </w:t>
      </w:r>
      <w:r w:rsidR="00A407D7" w:rsidRPr="001F7A33">
        <w:rPr>
          <w:rStyle w:val="21"/>
          <w:sz w:val="24"/>
          <w:szCs w:val="24"/>
        </w:rPr>
        <w:t xml:space="preserve">по </w:t>
      </w:r>
      <w:r w:rsidR="00A407D7" w:rsidRPr="00003EE2">
        <w:rPr>
          <w:rStyle w:val="21"/>
          <w:sz w:val="24"/>
          <w:szCs w:val="24"/>
        </w:rPr>
        <w:t>критериям:</w:t>
      </w:r>
    </w:p>
    <w:p w:rsidR="00EC53C9" w:rsidRPr="00003EE2" w:rsidRDefault="0087594F" w:rsidP="00833256">
      <w:pPr>
        <w:pStyle w:val="23"/>
        <w:shd w:val="clear" w:color="auto" w:fill="auto"/>
        <w:spacing w:after="0" w:line="240" w:lineRule="auto"/>
        <w:ind w:firstLine="851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10</w:t>
      </w:r>
      <w:r w:rsidR="00A407D7" w:rsidRPr="00003EE2">
        <w:rPr>
          <w:rStyle w:val="21"/>
          <w:sz w:val="24"/>
          <w:szCs w:val="24"/>
        </w:rPr>
        <w:t>.</w:t>
      </w:r>
      <w:r w:rsidR="0047464A" w:rsidRPr="00003EE2">
        <w:rPr>
          <w:rStyle w:val="21"/>
          <w:sz w:val="24"/>
          <w:szCs w:val="24"/>
        </w:rPr>
        <w:t>3</w:t>
      </w:r>
      <w:r w:rsidR="00A407D7" w:rsidRPr="00003EE2">
        <w:rPr>
          <w:rStyle w:val="21"/>
          <w:sz w:val="24"/>
          <w:szCs w:val="24"/>
        </w:rPr>
        <w:t xml:space="preserve">.1. </w:t>
      </w:r>
      <w:r w:rsidR="0047464A" w:rsidRPr="00003EE2">
        <w:rPr>
          <w:rStyle w:val="21"/>
          <w:sz w:val="24"/>
          <w:szCs w:val="24"/>
        </w:rPr>
        <w:t>Эссе</w:t>
      </w:r>
      <w:r w:rsidR="00833256">
        <w:rPr>
          <w:rStyle w:val="21"/>
          <w:sz w:val="24"/>
          <w:szCs w:val="24"/>
        </w:rPr>
        <w:t>: и</w:t>
      </w:r>
      <w:r w:rsidR="00EC53C9" w:rsidRPr="00003EE2">
        <w:rPr>
          <w:rStyle w:val="211pt2"/>
          <w:sz w:val="24"/>
          <w:szCs w:val="24"/>
        </w:rPr>
        <w:t>зложена стратегия решения проблем</w:t>
      </w:r>
      <w:r w:rsidR="00716BD3" w:rsidRPr="00003EE2">
        <w:rPr>
          <w:rStyle w:val="211pt2"/>
          <w:sz w:val="24"/>
          <w:szCs w:val="24"/>
        </w:rPr>
        <w:t>, а</w:t>
      </w:r>
      <w:r w:rsidR="00EC53C9" w:rsidRPr="00003EE2">
        <w:rPr>
          <w:rStyle w:val="211pt2"/>
          <w:sz w:val="24"/>
          <w:szCs w:val="24"/>
        </w:rPr>
        <w:t>гитационно</w:t>
      </w:r>
      <w:r w:rsidR="004278DC">
        <w:rPr>
          <w:rStyle w:val="211pt2"/>
          <w:sz w:val="24"/>
          <w:szCs w:val="24"/>
        </w:rPr>
        <w:t>-</w:t>
      </w:r>
      <w:r w:rsidR="00EC53C9" w:rsidRPr="00003EE2">
        <w:rPr>
          <w:rStyle w:val="211pt2"/>
          <w:sz w:val="24"/>
          <w:szCs w:val="24"/>
        </w:rPr>
        <w:t>пропагандистский подтекст содержания тематики ЗОЖ</w:t>
      </w:r>
      <w:r w:rsidR="00716BD3" w:rsidRPr="00003EE2">
        <w:rPr>
          <w:rStyle w:val="211pt2"/>
          <w:sz w:val="24"/>
          <w:szCs w:val="24"/>
        </w:rPr>
        <w:t xml:space="preserve"> (</w:t>
      </w:r>
      <w:r w:rsidR="00716BD3" w:rsidRPr="00003EE2">
        <w:rPr>
          <w:rStyle w:val="211pt2"/>
          <w:sz w:val="24"/>
          <w:szCs w:val="24"/>
          <w:lang w:val="en-US"/>
        </w:rPr>
        <w:t>max</w:t>
      </w:r>
      <w:r w:rsidR="00716BD3" w:rsidRPr="00003EE2">
        <w:rPr>
          <w:rStyle w:val="211pt2"/>
          <w:sz w:val="24"/>
          <w:szCs w:val="24"/>
        </w:rPr>
        <w:t xml:space="preserve"> </w:t>
      </w:r>
      <w:r w:rsidR="0098772C">
        <w:rPr>
          <w:rStyle w:val="211pt2"/>
          <w:sz w:val="24"/>
          <w:szCs w:val="24"/>
        </w:rPr>
        <w:t>Ʃ</w:t>
      </w:r>
      <w:r w:rsidR="0098772C" w:rsidRPr="00003EE2">
        <w:rPr>
          <w:rStyle w:val="211pt2"/>
          <w:sz w:val="24"/>
          <w:szCs w:val="24"/>
        </w:rPr>
        <w:t xml:space="preserve"> </w:t>
      </w:r>
      <w:r w:rsidR="00565140" w:rsidRPr="00003EE2">
        <w:rPr>
          <w:rStyle w:val="211pt2"/>
          <w:sz w:val="24"/>
          <w:szCs w:val="24"/>
        </w:rPr>
        <w:t>–</w:t>
      </w:r>
      <w:r w:rsidR="00716BD3" w:rsidRPr="00003EE2">
        <w:rPr>
          <w:rStyle w:val="211pt2"/>
          <w:sz w:val="24"/>
          <w:szCs w:val="24"/>
        </w:rPr>
        <w:t xml:space="preserve"> </w:t>
      </w:r>
      <w:r w:rsidR="00565140" w:rsidRPr="00003EE2">
        <w:rPr>
          <w:rStyle w:val="211pt2"/>
          <w:sz w:val="24"/>
          <w:szCs w:val="24"/>
        </w:rPr>
        <w:t>17 баллов</w:t>
      </w:r>
      <w:r w:rsidR="00716BD3" w:rsidRPr="00003EE2">
        <w:rPr>
          <w:rStyle w:val="211pt2"/>
          <w:sz w:val="24"/>
          <w:szCs w:val="24"/>
        </w:rPr>
        <w:t>)</w:t>
      </w:r>
      <w:r w:rsidR="00680740">
        <w:rPr>
          <w:rStyle w:val="211pt2"/>
          <w:sz w:val="24"/>
          <w:szCs w:val="24"/>
        </w:rPr>
        <w:t>.</w:t>
      </w:r>
    </w:p>
    <w:p w:rsidR="00EC53C9" w:rsidRPr="00003EE2" w:rsidRDefault="0087594F" w:rsidP="00833256">
      <w:pPr>
        <w:pStyle w:val="23"/>
        <w:shd w:val="clear" w:color="auto" w:fill="auto"/>
        <w:spacing w:after="0" w:line="240" w:lineRule="auto"/>
        <w:ind w:firstLine="851"/>
        <w:jc w:val="both"/>
        <w:rPr>
          <w:rStyle w:val="211pt2"/>
          <w:sz w:val="24"/>
          <w:szCs w:val="24"/>
        </w:rPr>
      </w:pPr>
      <w:r>
        <w:rPr>
          <w:rStyle w:val="21"/>
          <w:sz w:val="24"/>
          <w:szCs w:val="24"/>
        </w:rPr>
        <w:t>10</w:t>
      </w:r>
      <w:r w:rsidR="00A407D7" w:rsidRPr="00003EE2">
        <w:rPr>
          <w:rStyle w:val="21"/>
          <w:sz w:val="24"/>
          <w:szCs w:val="24"/>
        </w:rPr>
        <w:t>.</w:t>
      </w:r>
      <w:r w:rsidR="0047464A" w:rsidRPr="00003EE2">
        <w:rPr>
          <w:rStyle w:val="21"/>
          <w:sz w:val="24"/>
          <w:szCs w:val="24"/>
        </w:rPr>
        <w:t>3</w:t>
      </w:r>
      <w:r w:rsidR="00A407D7" w:rsidRPr="00003EE2">
        <w:rPr>
          <w:rStyle w:val="21"/>
          <w:sz w:val="24"/>
          <w:szCs w:val="24"/>
        </w:rPr>
        <w:t xml:space="preserve">.2. </w:t>
      </w:r>
      <w:r w:rsidR="0047464A" w:rsidRPr="00003EE2">
        <w:rPr>
          <w:rStyle w:val="21"/>
          <w:sz w:val="24"/>
          <w:szCs w:val="24"/>
        </w:rPr>
        <w:t>Презентация (видеоролик)</w:t>
      </w:r>
      <w:r w:rsidR="00833256">
        <w:rPr>
          <w:rStyle w:val="21"/>
          <w:sz w:val="24"/>
          <w:szCs w:val="24"/>
        </w:rPr>
        <w:t xml:space="preserve">: </w:t>
      </w:r>
      <w:r w:rsidR="00833256">
        <w:rPr>
          <w:rStyle w:val="211pt2"/>
          <w:sz w:val="24"/>
          <w:szCs w:val="24"/>
        </w:rPr>
        <w:t>в</w:t>
      </w:r>
      <w:r w:rsidR="00EC53C9" w:rsidRPr="00003EE2">
        <w:rPr>
          <w:rStyle w:val="211pt2"/>
          <w:sz w:val="24"/>
          <w:szCs w:val="24"/>
        </w:rPr>
        <w:t>озможность творческого применения</w:t>
      </w:r>
      <w:r w:rsidR="00565140" w:rsidRPr="00003EE2">
        <w:rPr>
          <w:rStyle w:val="211pt2"/>
          <w:sz w:val="24"/>
          <w:szCs w:val="24"/>
        </w:rPr>
        <w:t>, о</w:t>
      </w:r>
      <w:r w:rsidR="00EC53C9" w:rsidRPr="00003EE2">
        <w:rPr>
          <w:rStyle w:val="211pt2"/>
          <w:sz w:val="24"/>
          <w:szCs w:val="24"/>
        </w:rPr>
        <w:t>ригинальность и эффективность предлагаемых организационных методов</w:t>
      </w:r>
      <w:r w:rsidR="00565140" w:rsidRPr="00003EE2">
        <w:rPr>
          <w:rStyle w:val="211pt2"/>
          <w:sz w:val="24"/>
          <w:szCs w:val="24"/>
        </w:rPr>
        <w:t xml:space="preserve"> (</w:t>
      </w:r>
      <w:r w:rsidR="00565140" w:rsidRPr="00003EE2">
        <w:rPr>
          <w:rStyle w:val="211pt2"/>
          <w:sz w:val="24"/>
          <w:szCs w:val="24"/>
          <w:lang w:val="en-US"/>
        </w:rPr>
        <w:t>max</w:t>
      </w:r>
      <w:r w:rsidR="00565140" w:rsidRPr="00003EE2">
        <w:rPr>
          <w:rStyle w:val="211pt2"/>
          <w:sz w:val="24"/>
          <w:szCs w:val="24"/>
        </w:rPr>
        <w:t xml:space="preserve"> </w:t>
      </w:r>
      <w:r w:rsidR="00960DA0">
        <w:rPr>
          <w:rStyle w:val="211pt2"/>
          <w:sz w:val="24"/>
          <w:szCs w:val="24"/>
        </w:rPr>
        <w:t>Ʃ</w:t>
      </w:r>
      <w:r w:rsidR="00960DA0" w:rsidRPr="00003EE2">
        <w:rPr>
          <w:rStyle w:val="211pt2"/>
          <w:sz w:val="24"/>
          <w:szCs w:val="24"/>
        </w:rPr>
        <w:t xml:space="preserve"> </w:t>
      </w:r>
      <w:r w:rsidR="00565140" w:rsidRPr="00003EE2">
        <w:rPr>
          <w:rStyle w:val="211pt2"/>
          <w:sz w:val="24"/>
          <w:szCs w:val="24"/>
        </w:rPr>
        <w:t>– 1</w:t>
      </w:r>
      <w:r w:rsidR="00003EE2" w:rsidRPr="00003EE2">
        <w:rPr>
          <w:rStyle w:val="211pt2"/>
          <w:sz w:val="24"/>
          <w:szCs w:val="24"/>
        </w:rPr>
        <w:t>0</w:t>
      </w:r>
      <w:r w:rsidR="00565140" w:rsidRPr="00003EE2">
        <w:rPr>
          <w:rStyle w:val="211pt2"/>
          <w:sz w:val="24"/>
          <w:szCs w:val="24"/>
        </w:rPr>
        <w:t xml:space="preserve"> баллов)</w:t>
      </w:r>
      <w:r w:rsidR="00680740">
        <w:rPr>
          <w:rStyle w:val="211pt2"/>
          <w:sz w:val="24"/>
          <w:szCs w:val="24"/>
        </w:rPr>
        <w:t>.</w:t>
      </w:r>
    </w:p>
    <w:p w:rsidR="00716BD3" w:rsidRPr="00833256" w:rsidRDefault="0087594F" w:rsidP="00833256">
      <w:pPr>
        <w:pStyle w:val="23"/>
        <w:shd w:val="clear" w:color="auto" w:fill="auto"/>
        <w:spacing w:after="0" w:line="240" w:lineRule="auto"/>
        <w:ind w:firstLine="851"/>
        <w:jc w:val="both"/>
        <w:rPr>
          <w:rStyle w:val="21"/>
          <w:sz w:val="24"/>
          <w:szCs w:val="24"/>
        </w:rPr>
      </w:pPr>
      <w:r>
        <w:rPr>
          <w:rStyle w:val="211pt2"/>
          <w:sz w:val="24"/>
          <w:szCs w:val="24"/>
        </w:rPr>
        <w:t>10</w:t>
      </w:r>
      <w:r w:rsidR="00EC53C9" w:rsidRPr="00CC15D2">
        <w:rPr>
          <w:rStyle w:val="211pt2"/>
          <w:sz w:val="24"/>
          <w:szCs w:val="24"/>
        </w:rPr>
        <w:t>.3.3.</w:t>
      </w:r>
      <w:r w:rsidR="00716BD3" w:rsidRPr="00CC15D2">
        <w:rPr>
          <w:rStyle w:val="211pt2"/>
          <w:sz w:val="24"/>
          <w:szCs w:val="24"/>
        </w:rPr>
        <w:t xml:space="preserve"> </w:t>
      </w:r>
      <w:r w:rsidR="00F52469" w:rsidRPr="00CC15D2">
        <w:rPr>
          <w:rStyle w:val="211pt2"/>
          <w:sz w:val="24"/>
          <w:szCs w:val="24"/>
        </w:rPr>
        <w:t>Буклет</w:t>
      </w:r>
      <w:r w:rsidR="00716BD3" w:rsidRPr="00CC15D2">
        <w:rPr>
          <w:rStyle w:val="211pt2"/>
          <w:sz w:val="24"/>
          <w:szCs w:val="24"/>
        </w:rPr>
        <w:t xml:space="preserve"> / памятка</w:t>
      </w:r>
      <w:r w:rsidR="00833256">
        <w:rPr>
          <w:rStyle w:val="211pt2"/>
          <w:sz w:val="24"/>
          <w:szCs w:val="24"/>
        </w:rPr>
        <w:t>: с</w:t>
      </w:r>
      <w:r w:rsidR="00716BD3" w:rsidRPr="00003EE2">
        <w:rPr>
          <w:rFonts w:eastAsia="Times New Roman"/>
          <w:sz w:val="24"/>
          <w:szCs w:val="24"/>
        </w:rPr>
        <w:t xml:space="preserve">оответствие характера информации целевой аудитории, </w:t>
      </w:r>
      <w:r w:rsidR="0030410B" w:rsidRPr="00BB3783">
        <w:rPr>
          <w:rFonts w:eastAsia="Times New Roman"/>
          <w:sz w:val="24"/>
          <w:szCs w:val="24"/>
        </w:rPr>
        <w:t>Наличие таких приоритетов эффективной профилактики, как позитивные установки, право</w:t>
      </w:r>
      <w:r w:rsidR="0030410B">
        <w:rPr>
          <w:rFonts w:eastAsia="Times New Roman"/>
          <w:sz w:val="24"/>
          <w:szCs w:val="24"/>
        </w:rPr>
        <w:t xml:space="preserve"> на информационную безопасность,</w:t>
      </w:r>
      <w:r w:rsidR="002F31C1">
        <w:rPr>
          <w:rFonts w:eastAsia="Times New Roman"/>
          <w:sz w:val="24"/>
          <w:szCs w:val="24"/>
        </w:rPr>
        <w:t xml:space="preserve"> отсутствие давления, </w:t>
      </w:r>
      <w:r w:rsidR="0030410B" w:rsidRPr="00BB3783">
        <w:rPr>
          <w:rFonts w:eastAsia="Times New Roman"/>
          <w:sz w:val="24"/>
          <w:szCs w:val="24"/>
        </w:rPr>
        <w:t>запугивания</w:t>
      </w:r>
      <w:r w:rsidR="00003EE2" w:rsidRPr="00003EE2">
        <w:rPr>
          <w:rStyle w:val="211pt2"/>
          <w:sz w:val="24"/>
          <w:szCs w:val="24"/>
        </w:rPr>
        <w:t xml:space="preserve"> </w:t>
      </w:r>
      <w:r w:rsidR="00003EE2">
        <w:rPr>
          <w:rStyle w:val="211pt2"/>
          <w:sz w:val="24"/>
          <w:szCs w:val="24"/>
        </w:rPr>
        <w:t>(</w:t>
      </w:r>
      <w:r w:rsidR="00003EE2">
        <w:rPr>
          <w:rStyle w:val="211pt2"/>
          <w:sz w:val="24"/>
          <w:szCs w:val="24"/>
          <w:lang w:val="en-US"/>
        </w:rPr>
        <w:t>max</w:t>
      </w:r>
      <w:r w:rsidR="00003EE2" w:rsidRPr="00716BD3">
        <w:rPr>
          <w:rStyle w:val="211pt2"/>
          <w:sz w:val="24"/>
          <w:szCs w:val="24"/>
        </w:rPr>
        <w:t xml:space="preserve"> </w:t>
      </w:r>
      <w:r w:rsidR="0098772C">
        <w:rPr>
          <w:rStyle w:val="211pt2"/>
          <w:sz w:val="24"/>
          <w:szCs w:val="24"/>
        </w:rPr>
        <w:t>Ʃ</w:t>
      </w:r>
      <w:r w:rsidR="0098772C" w:rsidRPr="00003EE2">
        <w:rPr>
          <w:rStyle w:val="211pt2"/>
          <w:sz w:val="24"/>
          <w:szCs w:val="24"/>
        </w:rPr>
        <w:t xml:space="preserve"> </w:t>
      </w:r>
      <w:r w:rsidR="00003EE2">
        <w:rPr>
          <w:rStyle w:val="211pt2"/>
          <w:sz w:val="24"/>
          <w:szCs w:val="24"/>
        </w:rPr>
        <w:t>–</w:t>
      </w:r>
      <w:r w:rsidR="00003EE2" w:rsidRPr="00716BD3">
        <w:rPr>
          <w:rStyle w:val="211pt2"/>
          <w:sz w:val="24"/>
          <w:szCs w:val="24"/>
        </w:rPr>
        <w:t xml:space="preserve"> </w:t>
      </w:r>
      <w:r w:rsidR="00003EE2">
        <w:rPr>
          <w:rStyle w:val="211pt2"/>
          <w:sz w:val="24"/>
          <w:szCs w:val="24"/>
        </w:rPr>
        <w:t>10 баллов).</w:t>
      </w:r>
    </w:p>
    <w:p w:rsidR="00A407D7" w:rsidRPr="00A54232" w:rsidRDefault="0087594F" w:rsidP="001F7A33">
      <w:pPr>
        <w:pStyle w:val="41"/>
        <w:shd w:val="clear" w:color="auto" w:fill="auto"/>
        <w:tabs>
          <w:tab w:val="left" w:pos="1294"/>
        </w:tabs>
        <w:spacing w:after="0" w:line="240" w:lineRule="auto"/>
        <w:ind w:firstLine="851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rFonts w:eastAsia="Times New Roman" w:hAnsi="Times New Roman" w:cs="Times New Roman"/>
          <w:sz w:val="24"/>
          <w:szCs w:val="24"/>
        </w:rPr>
        <w:t>10</w:t>
      </w:r>
      <w:r w:rsidR="00A407D7" w:rsidRPr="001F7A33">
        <w:rPr>
          <w:rFonts w:eastAsia="Times New Roman" w:hAnsi="Times New Roman" w:cs="Times New Roman"/>
          <w:sz w:val="24"/>
          <w:szCs w:val="24"/>
        </w:rPr>
        <w:t>.</w:t>
      </w:r>
      <w:r w:rsidR="00FC7E7E">
        <w:rPr>
          <w:rFonts w:eastAsia="Times New Roman" w:hAnsi="Times New Roman" w:cs="Times New Roman"/>
          <w:sz w:val="24"/>
          <w:szCs w:val="24"/>
        </w:rPr>
        <w:t>4</w:t>
      </w:r>
      <w:r w:rsidR="00A407D7" w:rsidRPr="001F7A33">
        <w:rPr>
          <w:rFonts w:eastAsia="Times New Roman" w:hAnsi="Times New Roman" w:cs="Times New Roman"/>
          <w:sz w:val="24"/>
          <w:szCs w:val="24"/>
        </w:rPr>
        <w:t xml:space="preserve">. На основании решения </w:t>
      </w:r>
      <w:r w:rsidR="0047464A" w:rsidRPr="001F7A33">
        <w:rPr>
          <w:rFonts w:eastAsia="Times New Roman" w:hAnsi="Times New Roman" w:cs="Times New Roman"/>
          <w:sz w:val="24"/>
          <w:szCs w:val="24"/>
        </w:rPr>
        <w:t>организационного комитета</w:t>
      </w:r>
      <w:r w:rsidR="00A407D7" w:rsidRPr="001F7A33">
        <w:rPr>
          <w:rFonts w:eastAsia="Times New Roman" w:hAnsi="Times New Roman" w:cs="Times New Roman"/>
          <w:sz w:val="24"/>
          <w:szCs w:val="24"/>
        </w:rPr>
        <w:t xml:space="preserve">, оформляемого протоколом, Министерство образования и науки Мурманской области </w:t>
      </w:r>
      <w:r w:rsidR="00F0505D" w:rsidRPr="001F7A33">
        <w:rPr>
          <w:rFonts w:eastAsia="Times New Roman" w:hAnsi="Times New Roman" w:cs="Times New Roman"/>
          <w:sz w:val="24"/>
          <w:szCs w:val="24"/>
        </w:rPr>
        <w:t xml:space="preserve">приказом </w:t>
      </w:r>
      <w:r w:rsidR="00A407D7" w:rsidRPr="001F7A33">
        <w:rPr>
          <w:rFonts w:eastAsia="Times New Roman" w:hAnsi="Times New Roman" w:cs="Times New Roman"/>
          <w:sz w:val="24"/>
          <w:szCs w:val="24"/>
        </w:rPr>
        <w:t xml:space="preserve">утверждает </w:t>
      </w:r>
      <w:r w:rsidR="00A54232">
        <w:rPr>
          <w:rFonts w:eastAsia="Times New Roman" w:hAnsi="Times New Roman" w:cs="Times New Roman"/>
          <w:sz w:val="24"/>
          <w:szCs w:val="24"/>
        </w:rPr>
        <w:t>список</w:t>
      </w:r>
      <w:r w:rsidR="00A407D7" w:rsidRPr="001F7A33">
        <w:rPr>
          <w:rFonts w:eastAsia="Times New Roman" w:hAnsi="Times New Roman" w:cs="Times New Roman"/>
          <w:sz w:val="24"/>
          <w:szCs w:val="24"/>
        </w:rPr>
        <w:t xml:space="preserve"> </w:t>
      </w:r>
      <w:r w:rsidR="0047464A" w:rsidRPr="00A54232">
        <w:rPr>
          <w:rFonts w:eastAsia="Times New Roman" w:hAnsi="Times New Roman" w:cs="Times New Roman"/>
          <w:sz w:val="24"/>
          <w:szCs w:val="24"/>
        </w:rPr>
        <w:t>участников</w:t>
      </w:r>
      <w:r w:rsidR="00A407D7" w:rsidRPr="00A54232">
        <w:rPr>
          <w:rFonts w:eastAsia="Times New Roman" w:hAnsi="Times New Roman" w:cs="Times New Roman"/>
          <w:sz w:val="24"/>
          <w:szCs w:val="24"/>
        </w:rPr>
        <w:t xml:space="preserve"> - </w:t>
      </w:r>
      <w:r w:rsidR="00A407D7" w:rsidRPr="00A54232">
        <w:rPr>
          <w:rStyle w:val="21"/>
          <w:rFonts w:eastAsia="Times New Roman" w:hAnsi="Times New Roman" w:cs="Times New Roman"/>
          <w:sz w:val="24"/>
          <w:szCs w:val="24"/>
        </w:rPr>
        <w:t>лауреатов и дипломантов Конкурса.</w:t>
      </w:r>
    </w:p>
    <w:p w:rsidR="00A407D7" w:rsidRPr="00A54232" w:rsidRDefault="0087594F" w:rsidP="001F7A33">
      <w:pPr>
        <w:pStyle w:val="23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A54232">
        <w:rPr>
          <w:rStyle w:val="21"/>
          <w:sz w:val="24"/>
          <w:szCs w:val="24"/>
        </w:rPr>
        <w:t>10</w:t>
      </w:r>
      <w:r w:rsidR="00A407D7" w:rsidRPr="00A54232">
        <w:rPr>
          <w:rStyle w:val="21"/>
          <w:sz w:val="24"/>
          <w:szCs w:val="24"/>
        </w:rPr>
        <w:t>.</w:t>
      </w:r>
      <w:r w:rsidR="00FC7E7E" w:rsidRPr="00A54232">
        <w:rPr>
          <w:rStyle w:val="21"/>
          <w:sz w:val="24"/>
          <w:szCs w:val="24"/>
        </w:rPr>
        <w:t>5</w:t>
      </w:r>
      <w:r w:rsidR="00A407D7" w:rsidRPr="00A54232">
        <w:rPr>
          <w:rStyle w:val="21"/>
          <w:sz w:val="24"/>
          <w:szCs w:val="24"/>
        </w:rPr>
        <w:t xml:space="preserve">. В каждой номинации </w:t>
      </w:r>
      <w:r w:rsidR="0047464A" w:rsidRPr="00A54232">
        <w:rPr>
          <w:rStyle w:val="21"/>
          <w:sz w:val="24"/>
          <w:szCs w:val="24"/>
        </w:rPr>
        <w:t>Акции</w:t>
      </w:r>
      <w:r w:rsidR="00A407D7" w:rsidRPr="00A54232">
        <w:rPr>
          <w:rStyle w:val="21"/>
          <w:sz w:val="24"/>
          <w:szCs w:val="24"/>
        </w:rPr>
        <w:t xml:space="preserve"> предусм</w:t>
      </w:r>
      <w:r w:rsidR="00D03D85" w:rsidRPr="00A54232">
        <w:rPr>
          <w:rStyle w:val="21"/>
          <w:sz w:val="24"/>
          <w:szCs w:val="24"/>
        </w:rPr>
        <w:t>о</w:t>
      </w:r>
      <w:r w:rsidR="00A407D7" w:rsidRPr="00A54232">
        <w:rPr>
          <w:rStyle w:val="21"/>
          <w:sz w:val="24"/>
          <w:szCs w:val="24"/>
        </w:rPr>
        <w:t>тр</w:t>
      </w:r>
      <w:r w:rsidR="003856D0" w:rsidRPr="00A54232">
        <w:rPr>
          <w:rStyle w:val="21"/>
          <w:sz w:val="24"/>
          <w:szCs w:val="24"/>
        </w:rPr>
        <w:t>ено</w:t>
      </w:r>
      <w:r w:rsidR="00A407D7" w:rsidRPr="00283E42">
        <w:rPr>
          <w:rStyle w:val="21"/>
          <w:sz w:val="24"/>
          <w:szCs w:val="24"/>
        </w:rPr>
        <w:t xml:space="preserve"> </w:t>
      </w:r>
      <w:r w:rsidR="00A407D7" w:rsidRPr="00A54232">
        <w:rPr>
          <w:rStyle w:val="21"/>
          <w:sz w:val="24"/>
          <w:szCs w:val="24"/>
        </w:rPr>
        <w:t xml:space="preserve">награждение </w:t>
      </w:r>
      <w:r w:rsidR="00283E42" w:rsidRPr="00A54232">
        <w:rPr>
          <w:rStyle w:val="21"/>
          <w:sz w:val="24"/>
          <w:szCs w:val="24"/>
        </w:rPr>
        <w:t>трех</w:t>
      </w:r>
      <w:r w:rsidR="00A407D7" w:rsidRPr="00A54232">
        <w:rPr>
          <w:rStyle w:val="21"/>
          <w:sz w:val="24"/>
          <w:szCs w:val="24"/>
        </w:rPr>
        <w:t xml:space="preserve"> лауреат</w:t>
      </w:r>
      <w:r w:rsidR="00283E42" w:rsidRPr="00A54232">
        <w:rPr>
          <w:rStyle w:val="21"/>
          <w:sz w:val="24"/>
          <w:szCs w:val="24"/>
        </w:rPr>
        <w:t xml:space="preserve">ов (по </w:t>
      </w:r>
      <w:r w:rsidR="00967D8F" w:rsidRPr="00A54232">
        <w:rPr>
          <w:rStyle w:val="21"/>
          <w:sz w:val="24"/>
          <w:szCs w:val="24"/>
        </w:rPr>
        <w:t>видам</w:t>
      </w:r>
      <w:r w:rsidR="00283E42" w:rsidRPr="00A54232">
        <w:rPr>
          <w:rStyle w:val="21"/>
          <w:sz w:val="24"/>
          <w:szCs w:val="24"/>
        </w:rPr>
        <w:t>)</w:t>
      </w:r>
      <w:r w:rsidR="00A407D7" w:rsidRPr="00A54232">
        <w:rPr>
          <w:rStyle w:val="21"/>
          <w:sz w:val="24"/>
          <w:szCs w:val="24"/>
        </w:rPr>
        <w:t xml:space="preserve"> и </w:t>
      </w:r>
      <w:r w:rsidR="00967D8F" w:rsidRPr="00A54232">
        <w:rPr>
          <w:rStyle w:val="21"/>
          <w:sz w:val="24"/>
          <w:szCs w:val="24"/>
        </w:rPr>
        <w:t>шести</w:t>
      </w:r>
      <w:r w:rsidR="00A407D7" w:rsidRPr="00A54232">
        <w:rPr>
          <w:rStyle w:val="21"/>
          <w:sz w:val="24"/>
          <w:szCs w:val="24"/>
        </w:rPr>
        <w:t xml:space="preserve"> дипломантов.</w:t>
      </w:r>
    </w:p>
    <w:p w:rsidR="00A407D7" w:rsidRPr="001F7A33" w:rsidRDefault="0087594F" w:rsidP="001F7A33">
      <w:pPr>
        <w:pStyle w:val="41"/>
        <w:shd w:val="clear" w:color="auto" w:fill="auto"/>
        <w:tabs>
          <w:tab w:val="left" w:pos="1298"/>
        </w:tabs>
        <w:spacing w:after="0" w:line="240" w:lineRule="auto"/>
        <w:ind w:firstLine="851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rFonts w:eastAsia="Times New Roman" w:hAnsi="Times New Roman" w:cs="Times New Roman"/>
          <w:sz w:val="24"/>
          <w:szCs w:val="24"/>
        </w:rPr>
        <w:t>10</w:t>
      </w:r>
      <w:r w:rsidR="00A407D7" w:rsidRPr="001F7A33">
        <w:rPr>
          <w:rFonts w:eastAsia="Times New Roman" w:hAnsi="Times New Roman" w:cs="Times New Roman"/>
          <w:sz w:val="24"/>
          <w:szCs w:val="24"/>
        </w:rPr>
        <w:t>.</w:t>
      </w:r>
      <w:r w:rsidR="00FC7E7E">
        <w:rPr>
          <w:rFonts w:eastAsia="Times New Roman" w:hAnsi="Times New Roman" w:cs="Times New Roman"/>
          <w:sz w:val="24"/>
          <w:szCs w:val="24"/>
        </w:rPr>
        <w:t>6</w:t>
      </w:r>
      <w:r w:rsidR="00A407D7" w:rsidRPr="001F7A33">
        <w:rPr>
          <w:rFonts w:eastAsia="Times New Roman" w:hAnsi="Times New Roman" w:cs="Times New Roman"/>
          <w:sz w:val="24"/>
          <w:szCs w:val="24"/>
        </w:rPr>
        <w:t xml:space="preserve">. Итоги </w:t>
      </w:r>
      <w:r w:rsidR="0047464A" w:rsidRPr="001F7A33">
        <w:rPr>
          <w:rFonts w:eastAsia="Times New Roman" w:hAnsi="Times New Roman" w:cs="Times New Roman"/>
          <w:sz w:val="24"/>
          <w:szCs w:val="24"/>
        </w:rPr>
        <w:t>Акции</w:t>
      </w:r>
      <w:r w:rsidR="00A407D7" w:rsidRPr="001F7A33">
        <w:rPr>
          <w:rFonts w:eastAsia="Times New Roman" w:hAnsi="Times New Roman" w:cs="Times New Roman"/>
          <w:sz w:val="24"/>
          <w:szCs w:val="24"/>
        </w:rPr>
        <w:t xml:space="preserve"> </w:t>
      </w:r>
      <w:r w:rsidR="00A407D7" w:rsidRPr="001F7A33">
        <w:rPr>
          <w:rStyle w:val="21"/>
          <w:rFonts w:eastAsia="Times New Roman" w:hAnsi="Times New Roman" w:cs="Times New Roman"/>
          <w:sz w:val="24"/>
          <w:szCs w:val="24"/>
        </w:rPr>
        <w:t xml:space="preserve">размещаются на сайтах </w:t>
      </w:r>
      <w:r w:rsidR="00A407D7" w:rsidRPr="001F7A33">
        <w:rPr>
          <w:rFonts w:eastAsia="Times New Roman" w:hAnsi="Times New Roman" w:cs="Times New Roman"/>
          <w:sz w:val="24"/>
          <w:szCs w:val="24"/>
        </w:rPr>
        <w:t xml:space="preserve">Министерства образования и науки Мурманской области, </w:t>
      </w:r>
      <w:r w:rsidR="0047464A" w:rsidRPr="001F7A33">
        <w:rPr>
          <w:rFonts w:eastAsia="Times New Roman" w:hAnsi="Times New Roman" w:cs="Times New Roman"/>
          <w:sz w:val="24"/>
          <w:szCs w:val="24"/>
        </w:rPr>
        <w:t>ГБУДО</w:t>
      </w:r>
      <w:r w:rsidR="00A407D7" w:rsidRPr="001F7A33">
        <w:rPr>
          <w:rFonts w:eastAsia="Times New Roman" w:hAnsi="Times New Roman" w:cs="Times New Roman"/>
          <w:sz w:val="24"/>
          <w:szCs w:val="24"/>
        </w:rPr>
        <w:t xml:space="preserve"> «Мурманская областная детско-юношеская спортивная школа»</w:t>
      </w:r>
      <w:r w:rsidR="008E490C">
        <w:rPr>
          <w:rFonts w:eastAsia="Times New Roman" w:hAnsi="Times New Roman" w:cs="Times New Roman"/>
          <w:sz w:val="24"/>
          <w:szCs w:val="24"/>
        </w:rPr>
        <w:t>.</w:t>
      </w:r>
    </w:p>
    <w:p w:rsidR="0047464A" w:rsidRPr="00286773" w:rsidRDefault="0047464A" w:rsidP="00744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407D7" w:rsidRPr="00286773" w:rsidRDefault="00DF11C7" w:rsidP="00744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773">
        <w:rPr>
          <w:rFonts w:ascii="Times New Roman" w:hAnsi="Times New Roman" w:cs="Times New Roman"/>
          <w:sz w:val="24"/>
          <w:szCs w:val="24"/>
        </w:rPr>
        <w:t>1</w:t>
      </w:r>
      <w:r w:rsidR="0087594F">
        <w:rPr>
          <w:rFonts w:ascii="Times New Roman" w:hAnsi="Times New Roman" w:cs="Times New Roman"/>
          <w:sz w:val="24"/>
          <w:szCs w:val="24"/>
        </w:rPr>
        <w:t>1</w:t>
      </w:r>
      <w:r w:rsidRPr="00286773">
        <w:rPr>
          <w:rFonts w:ascii="Times New Roman" w:hAnsi="Times New Roman" w:cs="Times New Roman"/>
          <w:sz w:val="24"/>
          <w:szCs w:val="24"/>
        </w:rPr>
        <w:t xml:space="preserve">. </w:t>
      </w:r>
      <w:r w:rsidR="0047464A" w:rsidRPr="00286773">
        <w:rPr>
          <w:rFonts w:ascii="Times New Roman" w:hAnsi="Times New Roman" w:cs="Times New Roman"/>
          <w:sz w:val="24"/>
          <w:szCs w:val="24"/>
        </w:rPr>
        <w:t>НАГРАЖДЕНИЕ УЧАСТНИКОВ</w:t>
      </w:r>
    </w:p>
    <w:p w:rsidR="00FC7E7E" w:rsidRDefault="0047464A" w:rsidP="00FC7E7E">
      <w:pPr>
        <w:pStyle w:val="23"/>
        <w:shd w:val="clear" w:color="auto" w:fill="auto"/>
        <w:spacing w:after="0" w:line="240" w:lineRule="auto"/>
        <w:ind w:firstLine="851"/>
        <w:jc w:val="both"/>
        <w:rPr>
          <w:rStyle w:val="31"/>
          <w:i w:val="0"/>
          <w:iCs w:val="0"/>
          <w:sz w:val="24"/>
          <w:szCs w:val="24"/>
        </w:rPr>
      </w:pPr>
      <w:r w:rsidRPr="00286773">
        <w:rPr>
          <w:rFonts w:eastAsia="Times New Roman"/>
          <w:bCs/>
          <w:sz w:val="24"/>
          <w:szCs w:val="24"/>
        </w:rPr>
        <w:t>1</w:t>
      </w:r>
      <w:r w:rsidR="0087594F">
        <w:rPr>
          <w:rFonts w:eastAsia="Times New Roman"/>
          <w:bCs/>
          <w:sz w:val="24"/>
          <w:szCs w:val="24"/>
        </w:rPr>
        <w:t>1</w:t>
      </w:r>
      <w:r w:rsidRPr="00286773">
        <w:rPr>
          <w:rFonts w:eastAsia="Times New Roman"/>
          <w:bCs/>
          <w:sz w:val="24"/>
          <w:szCs w:val="24"/>
        </w:rPr>
        <w:t xml:space="preserve">.1. </w:t>
      </w:r>
      <w:r w:rsidR="00FC7E7E" w:rsidRPr="001F7A33">
        <w:rPr>
          <w:rStyle w:val="31"/>
          <w:i w:val="0"/>
          <w:iCs w:val="0"/>
          <w:sz w:val="24"/>
          <w:szCs w:val="24"/>
        </w:rPr>
        <w:t xml:space="preserve">Участники, ставшие </w:t>
      </w:r>
      <w:r w:rsidR="00FC7E7E" w:rsidRPr="00D63E12">
        <w:rPr>
          <w:rStyle w:val="31"/>
          <w:i w:val="0"/>
          <w:iCs w:val="0"/>
          <w:sz w:val="24"/>
          <w:szCs w:val="24"/>
        </w:rPr>
        <w:t xml:space="preserve">лауреатами </w:t>
      </w:r>
      <w:r w:rsidR="00FC7E7E" w:rsidRPr="00C36459">
        <w:rPr>
          <w:rStyle w:val="31"/>
          <w:i w:val="0"/>
          <w:iCs w:val="0"/>
          <w:sz w:val="24"/>
          <w:szCs w:val="24"/>
        </w:rPr>
        <w:t>и дипломантами</w:t>
      </w:r>
      <w:r w:rsidR="00FC7E7E" w:rsidRPr="001F7A33">
        <w:rPr>
          <w:rStyle w:val="31"/>
          <w:i w:val="0"/>
          <w:iCs w:val="0"/>
          <w:sz w:val="24"/>
          <w:szCs w:val="24"/>
        </w:rPr>
        <w:t>, награждаются</w:t>
      </w:r>
      <w:r w:rsidR="00FC7E7E" w:rsidRPr="001F7A33">
        <w:rPr>
          <w:rStyle w:val="31"/>
          <w:i w:val="0"/>
          <w:iCs w:val="0"/>
          <w:sz w:val="24"/>
          <w:szCs w:val="24"/>
        </w:rPr>
        <w:br/>
        <w:t xml:space="preserve">грамотами </w:t>
      </w:r>
      <w:r w:rsidR="00FC7E7E" w:rsidRPr="00D63E12">
        <w:rPr>
          <w:rStyle w:val="31"/>
          <w:i w:val="0"/>
          <w:iCs w:val="0"/>
          <w:sz w:val="24"/>
          <w:szCs w:val="24"/>
        </w:rPr>
        <w:t>Министерства образования и науки Мурманской области.</w:t>
      </w:r>
    </w:p>
    <w:p w:rsidR="00DF11C7" w:rsidRPr="00286773" w:rsidRDefault="00DF11C7" w:rsidP="00FC7E7E">
      <w:pPr>
        <w:pStyle w:val="23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286773">
        <w:rPr>
          <w:rStyle w:val="31"/>
          <w:i w:val="0"/>
          <w:iCs w:val="0"/>
          <w:sz w:val="24"/>
          <w:szCs w:val="24"/>
        </w:rPr>
        <w:t>1</w:t>
      </w:r>
      <w:r w:rsidR="0087594F">
        <w:rPr>
          <w:rStyle w:val="31"/>
          <w:i w:val="0"/>
          <w:iCs w:val="0"/>
          <w:sz w:val="24"/>
          <w:szCs w:val="24"/>
        </w:rPr>
        <w:t>1</w:t>
      </w:r>
      <w:r w:rsidRPr="00286773">
        <w:rPr>
          <w:rStyle w:val="31"/>
          <w:i w:val="0"/>
          <w:iCs w:val="0"/>
          <w:sz w:val="24"/>
          <w:szCs w:val="24"/>
        </w:rPr>
        <w:t>.</w:t>
      </w:r>
      <w:r w:rsidR="0047464A" w:rsidRPr="00286773">
        <w:rPr>
          <w:rStyle w:val="31"/>
          <w:i w:val="0"/>
          <w:iCs w:val="0"/>
          <w:sz w:val="24"/>
          <w:szCs w:val="24"/>
        </w:rPr>
        <w:t>2</w:t>
      </w:r>
      <w:r w:rsidRPr="00283E42">
        <w:rPr>
          <w:rStyle w:val="31"/>
          <w:i w:val="0"/>
          <w:iCs w:val="0"/>
          <w:sz w:val="24"/>
          <w:szCs w:val="24"/>
        </w:rPr>
        <w:t xml:space="preserve">. </w:t>
      </w:r>
      <w:r w:rsidR="008E490C">
        <w:rPr>
          <w:rStyle w:val="31"/>
          <w:i w:val="0"/>
          <w:iCs w:val="0"/>
          <w:sz w:val="24"/>
          <w:szCs w:val="24"/>
        </w:rPr>
        <w:t>У</w:t>
      </w:r>
      <w:r w:rsidRPr="00283E42">
        <w:rPr>
          <w:rStyle w:val="31"/>
          <w:i w:val="0"/>
          <w:iCs w:val="0"/>
          <w:sz w:val="24"/>
          <w:szCs w:val="24"/>
        </w:rPr>
        <w:t xml:space="preserve">частники регионального этапа получают свидетельства участника </w:t>
      </w:r>
      <w:r w:rsidR="00F46E38">
        <w:rPr>
          <w:rStyle w:val="31"/>
          <w:i w:val="0"/>
          <w:iCs w:val="0"/>
          <w:sz w:val="24"/>
          <w:szCs w:val="24"/>
        </w:rPr>
        <w:t>Акции</w:t>
      </w:r>
      <w:r w:rsidRPr="00286773">
        <w:rPr>
          <w:rStyle w:val="31"/>
          <w:i w:val="0"/>
          <w:iCs w:val="0"/>
          <w:sz w:val="24"/>
          <w:szCs w:val="24"/>
        </w:rPr>
        <w:t>.</w:t>
      </w:r>
    </w:p>
    <w:p w:rsidR="00846A70" w:rsidRPr="00286773" w:rsidRDefault="004F14E3" w:rsidP="005E00D4">
      <w:pPr>
        <w:spacing w:before="100" w:beforeAutospacing="1" w:after="100" w:afterAutospacing="1" w:line="25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6773">
        <w:rPr>
          <w:rFonts w:ascii="Times New Roman" w:eastAsia="Times New Roman" w:hAnsi="Times New Roman" w:cs="Times New Roman"/>
          <w:bCs/>
          <w:sz w:val="24"/>
          <w:szCs w:val="24"/>
        </w:rPr>
        <w:t>Контактное лицо организа</w:t>
      </w:r>
      <w:r w:rsidR="00F3776C">
        <w:rPr>
          <w:rFonts w:ascii="Times New Roman" w:eastAsia="Times New Roman" w:hAnsi="Times New Roman" w:cs="Times New Roman"/>
          <w:bCs/>
          <w:sz w:val="24"/>
          <w:szCs w:val="24"/>
        </w:rPr>
        <w:t>ционного комитета</w:t>
      </w:r>
      <w:r w:rsidR="00846A70" w:rsidRPr="0028677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846A70" w:rsidRPr="0028677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6773">
        <w:rPr>
          <w:rFonts w:ascii="Times New Roman" w:hAnsi="Times New Roman" w:cs="Times New Roman"/>
          <w:sz w:val="24"/>
          <w:szCs w:val="24"/>
        </w:rPr>
        <w:t xml:space="preserve">Кондратьева Наталья Олеговна, ст. инструктор-методист </w:t>
      </w:r>
      <w:r w:rsidR="00227ED2">
        <w:rPr>
          <w:rFonts w:ascii="Times New Roman" w:hAnsi="Times New Roman" w:cs="Times New Roman"/>
          <w:sz w:val="24"/>
          <w:szCs w:val="24"/>
        </w:rPr>
        <w:t>ГБУДО</w:t>
      </w:r>
      <w:r w:rsidR="00654F7C" w:rsidRPr="00286773">
        <w:rPr>
          <w:rFonts w:ascii="Times New Roman" w:hAnsi="Times New Roman" w:cs="Times New Roman"/>
          <w:sz w:val="24"/>
          <w:szCs w:val="24"/>
        </w:rPr>
        <w:t xml:space="preserve"> </w:t>
      </w:r>
      <w:r w:rsidR="00227ED2">
        <w:rPr>
          <w:rFonts w:ascii="Times New Roman" w:hAnsi="Times New Roman" w:cs="Times New Roman"/>
          <w:sz w:val="24"/>
          <w:szCs w:val="24"/>
        </w:rPr>
        <w:t>«</w:t>
      </w:r>
      <w:r w:rsidRPr="00286773">
        <w:rPr>
          <w:rFonts w:ascii="Times New Roman" w:hAnsi="Times New Roman" w:cs="Times New Roman"/>
          <w:sz w:val="24"/>
          <w:szCs w:val="24"/>
        </w:rPr>
        <w:t>МОДЮСШ</w:t>
      </w:r>
      <w:r w:rsidR="00227ED2">
        <w:rPr>
          <w:rFonts w:ascii="Times New Roman" w:hAnsi="Times New Roman" w:cs="Times New Roman"/>
          <w:sz w:val="24"/>
          <w:szCs w:val="24"/>
        </w:rPr>
        <w:t>»</w:t>
      </w:r>
      <w:r w:rsidRPr="00286773">
        <w:rPr>
          <w:rFonts w:ascii="Times New Roman" w:hAnsi="Times New Roman" w:cs="Times New Roman"/>
          <w:sz w:val="24"/>
          <w:szCs w:val="24"/>
        </w:rPr>
        <w:t>, тел. 8 (8152) 52-48-89, 8-960-022-17-19</w:t>
      </w:r>
      <w:r w:rsidR="00620DD1">
        <w:rPr>
          <w:rFonts w:ascii="Times New Roman" w:hAnsi="Times New Roman" w:cs="Times New Roman"/>
          <w:sz w:val="24"/>
          <w:szCs w:val="24"/>
        </w:rPr>
        <w:t>.</w:t>
      </w:r>
    </w:p>
    <w:p w:rsidR="00097C09" w:rsidRDefault="00097C09" w:rsidP="007F6F3F">
      <w:pPr>
        <w:spacing w:before="100" w:beforeAutospacing="1" w:after="100" w:afterAutospacing="1" w:line="25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D77" w:rsidRDefault="00BC7D77" w:rsidP="007F6F3F">
      <w:pPr>
        <w:spacing w:before="100" w:beforeAutospacing="1" w:after="100" w:afterAutospacing="1" w:line="25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2077" w:rsidRDefault="002B2077" w:rsidP="007F6F3F">
      <w:pPr>
        <w:spacing w:before="100" w:beforeAutospacing="1" w:after="100" w:afterAutospacing="1" w:line="25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2077" w:rsidRDefault="002B2077" w:rsidP="007F6F3F">
      <w:pPr>
        <w:spacing w:before="100" w:beforeAutospacing="1" w:after="100" w:afterAutospacing="1" w:line="25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2077" w:rsidRDefault="002B2077" w:rsidP="007F6F3F">
      <w:pPr>
        <w:spacing w:before="100" w:beforeAutospacing="1" w:after="100" w:afterAutospacing="1" w:line="25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D77" w:rsidRDefault="00BC7D77" w:rsidP="007F6F3F">
      <w:pPr>
        <w:spacing w:before="100" w:beforeAutospacing="1" w:after="100" w:afterAutospacing="1" w:line="25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5B34" w:rsidRPr="00E242BE" w:rsidRDefault="007F6F3F" w:rsidP="007F6F3F">
      <w:pPr>
        <w:spacing w:before="100" w:beforeAutospacing="1" w:after="100" w:afterAutospacing="1" w:line="25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42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95A0C" w:rsidRPr="00E242BE">
        <w:rPr>
          <w:rFonts w:ascii="Times New Roman" w:eastAsia="Times New Roman" w:hAnsi="Times New Roman" w:cs="Times New Roman"/>
          <w:sz w:val="24"/>
          <w:szCs w:val="24"/>
        </w:rPr>
        <w:t>1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701"/>
        <w:gridCol w:w="2433"/>
        <w:gridCol w:w="1985"/>
        <w:gridCol w:w="13"/>
        <w:gridCol w:w="3224"/>
      </w:tblGrid>
      <w:tr w:rsidR="000E25A0" w:rsidRPr="00286773" w:rsidTr="00B4648B">
        <w:trPr>
          <w:cantSplit/>
        </w:trPr>
        <w:tc>
          <w:tcPr>
            <w:tcW w:w="10031" w:type="dxa"/>
            <w:gridSpan w:val="6"/>
            <w:tcBorders>
              <w:top w:val="nil"/>
              <w:left w:val="nil"/>
              <w:right w:val="nil"/>
            </w:tcBorders>
          </w:tcPr>
          <w:p w:rsidR="009161F3" w:rsidRDefault="000E25A0" w:rsidP="008441A6">
            <w:pPr>
              <w:pStyle w:val="2"/>
              <w:jc w:val="center"/>
              <w:rPr>
                <w:rStyle w:val="4"/>
                <w:sz w:val="24"/>
              </w:rPr>
            </w:pPr>
            <w:r w:rsidRPr="00286773">
              <w:rPr>
                <w:rStyle w:val="4"/>
                <w:sz w:val="24"/>
              </w:rPr>
              <w:t xml:space="preserve">Заявка </w:t>
            </w:r>
          </w:p>
          <w:p w:rsidR="000E25A0" w:rsidRPr="00286773" w:rsidRDefault="000E25A0" w:rsidP="008441A6">
            <w:pPr>
              <w:pStyle w:val="2"/>
              <w:jc w:val="center"/>
              <w:rPr>
                <w:rStyle w:val="4"/>
                <w:sz w:val="24"/>
              </w:rPr>
            </w:pPr>
            <w:r w:rsidRPr="00286773">
              <w:rPr>
                <w:rStyle w:val="4"/>
                <w:sz w:val="24"/>
              </w:rPr>
              <w:t>на участие в региональной акции</w:t>
            </w:r>
          </w:p>
          <w:p w:rsidR="000E25A0" w:rsidRPr="00286773" w:rsidRDefault="000E25A0" w:rsidP="0084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73"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«Здоровый образ жизни – это мой выбор»</w:t>
            </w:r>
          </w:p>
          <w:p w:rsidR="000E25A0" w:rsidRPr="00286773" w:rsidRDefault="000E25A0" w:rsidP="008441A6">
            <w:pPr>
              <w:pStyle w:val="2"/>
              <w:jc w:val="center"/>
              <w:rPr>
                <w:sz w:val="24"/>
              </w:rPr>
            </w:pPr>
          </w:p>
        </w:tc>
      </w:tr>
      <w:tr w:rsidR="00E87B92" w:rsidRPr="00286773" w:rsidTr="00B4648B">
        <w:trPr>
          <w:cantSplit/>
        </w:trPr>
        <w:tc>
          <w:tcPr>
            <w:tcW w:w="10031" w:type="dxa"/>
            <w:gridSpan w:val="6"/>
          </w:tcPr>
          <w:p w:rsidR="00E87B92" w:rsidRPr="00286773" w:rsidRDefault="00F933A8" w:rsidP="008441A6">
            <w:pPr>
              <w:pStyle w:val="2"/>
              <w:jc w:val="center"/>
              <w:rPr>
                <w:sz w:val="24"/>
              </w:rPr>
            </w:pPr>
            <w:r w:rsidRPr="00286773">
              <w:rPr>
                <w:sz w:val="24"/>
              </w:rPr>
              <w:t xml:space="preserve">1. </w:t>
            </w:r>
            <w:r w:rsidR="00E87B92" w:rsidRPr="00286773">
              <w:rPr>
                <w:sz w:val="24"/>
              </w:rPr>
              <w:t>Сведения об образовательной организации</w:t>
            </w:r>
          </w:p>
        </w:tc>
      </w:tr>
      <w:tr w:rsidR="009A7AB8" w:rsidRPr="00286773" w:rsidTr="00B4648B">
        <w:trPr>
          <w:cantSplit/>
        </w:trPr>
        <w:tc>
          <w:tcPr>
            <w:tcW w:w="675" w:type="dxa"/>
          </w:tcPr>
          <w:p w:rsidR="009A7AB8" w:rsidRPr="00286773" w:rsidRDefault="00F933A8" w:rsidP="001A6369">
            <w:pPr>
              <w:pStyle w:val="2"/>
              <w:rPr>
                <w:sz w:val="24"/>
              </w:rPr>
            </w:pPr>
            <w:r w:rsidRPr="00286773">
              <w:rPr>
                <w:sz w:val="24"/>
              </w:rPr>
              <w:t>1.</w:t>
            </w:r>
            <w:r w:rsidR="001A6369">
              <w:rPr>
                <w:sz w:val="24"/>
              </w:rPr>
              <w:t>1</w:t>
            </w:r>
            <w:r w:rsidRPr="00286773">
              <w:rPr>
                <w:sz w:val="24"/>
              </w:rPr>
              <w:t>.</w:t>
            </w:r>
          </w:p>
        </w:tc>
        <w:tc>
          <w:tcPr>
            <w:tcW w:w="4134" w:type="dxa"/>
            <w:gridSpan w:val="2"/>
          </w:tcPr>
          <w:p w:rsidR="009A7AB8" w:rsidRPr="00286773" w:rsidRDefault="009A7AB8" w:rsidP="008441A6">
            <w:pPr>
              <w:pStyle w:val="2"/>
              <w:jc w:val="left"/>
              <w:rPr>
                <w:rStyle w:val="212pt"/>
              </w:rPr>
            </w:pPr>
            <w:r w:rsidRPr="00286773">
              <w:rPr>
                <w:rStyle w:val="212pt"/>
              </w:rPr>
              <w:t>Наименование образовательной организации (по Уставу)</w:t>
            </w:r>
          </w:p>
        </w:tc>
        <w:tc>
          <w:tcPr>
            <w:tcW w:w="5222" w:type="dxa"/>
            <w:gridSpan w:val="3"/>
          </w:tcPr>
          <w:p w:rsidR="009A7AB8" w:rsidRPr="00286773" w:rsidRDefault="009A7AB8" w:rsidP="008441A6">
            <w:pPr>
              <w:pStyle w:val="2"/>
              <w:rPr>
                <w:sz w:val="24"/>
              </w:rPr>
            </w:pPr>
          </w:p>
        </w:tc>
      </w:tr>
      <w:tr w:rsidR="0005367F" w:rsidRPr="00286773" w:rsidTr="00B4648B">
        <w:trPr>
          <w:cantSplit/>
        </w:trPr>
        <w:tc>
          <w:tcPr>
            <w:tcW w:w="675" w:type="dxa"/>
          </w:tcPr>
          <w:p w:rsidR="0005367F" w:rsidRPr="00286773" w:rsidRDefault="0005367F" w:rsidP="00BD2752">
            <w:pPr>
              <w:pStyle w:val="2"/>
              <w:rPr>
                <w:sz w:val="24"/>
              </w:rPr>
            </w:pPr>
            <w:r>
              <w:rPr>
                <w:sz w:val="24"/>
              </w:rPr>
              <w:t>1.</w:t>
            </w:r>
            <w:r w:rsidR="00BD2752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134" w:type="dxa"/>
            <w:gridSpan w:val="2"/>
          </w:tcPr>
          <w:p w:rsidR="0005367F" w:rsidRPr="00286773" w:rsidRDefault="00BD2752" w:rsidP="008441A6">
            <w:pPr>
              <w:pStyle w:val="2"/>
              <w:jc w:val="left"/>
              <w:rPr>
                <w:rStyle w:val="212pt"/>
              </w:rPr>
            </w:pPr>
            <w:r w:rsidRPr="00286773">
              <w:rPr>
                <w:rStyle w:val="212pt"/>
              </w:rPr>
              <w:t>Численность обучающихся в ОО, чел.</w:t>
            </w:r>
            <w:r>
              <w:rPr>
                <w:rStyle w:val="212pt"/>
              </w:rPr>
              <w:t xml:space="preserve"> (по состоянию на 1 сентября 2016 г.)</w:t>
            </w:r>
          </w:p>
        </w:tc>
        <w:tc>
          <w:tcPr>
            <w:tcW w:w="5222" w:type="dxa"/>
            <w:gridSpan w:val="3"/>
          </w:tcPr>
          <w:p w:rsidR="0005367F" w:rsidRPr="00286773" w:rsidRDefault="0005367F" w:rsidP="008441A6">
            <w:pPr>
              <w:pStyle w:val="2"/>
              <w:jc w:val="center"/>
              <w:rPr>
                <w:sz w:val="24"/>
              </w:rPr>
            </w:pPr>
          </w:p>
        </w:tc>
      </w:tr>
      <w:tr w:rsidR="00B07CF1" w:rsidRPr="00286773" w:rsidTr="00B4648B">
        <w:trPr>
          <w:cantSplit/>
        </w:trPr>
        <w:tc>
          <w:tcPr>
            <w:tcW w:w="675" w:type="dxa"/>
          </w:tcPr>
          <w:p w:rsidR="00B07CF1" w:rsidRPr="00286773" w:rsidRDefault="00B07CF1" w:rsidP="00BD2752">
            <w:pPr>
              <w:pStyle w:val="2"/>
              <w:rPr>
                <w:sz w:val="24"/>
              </w:rPr>
            </w:pPr>
            <w:r>
              <w:rPr>
                <w:sz w:val="24"/>
              </w:rPr>
              <w:t>1.</w:t>
            </w:r>
            <w:r w:rsidR="00BD2752">
              <w:rPr>
                <w:sz w:val="24"/>
              </w:rPr>
              <w:t>3</w:t>
            </w:r>
            <w:r w:rsidRPr="00286773">
              <w:rPr>
                <w:sz w:val="24"/>
              </w:rPr>
              <w:t>.</w:t>
            </w:r>
          </w:p>
        </w:tc>
        <w:tc>
          <w:tcPr>
            <w:tcW w:w="4134" w:type="dxa"/>
            <w:gridSpan w:val="2"/>
          </w:tcPr>
          <w:p w:rsidR="00B07CF1" w:rsidRPr="00054640" w:rsidRDefault="00BD2752" w:rsidP="00B07CF1">
            <w:pPr>
              <w:pStyle w:val="2"/>
              <w:jc w:val="left"/>
              <w:rPr>
                <w:rStyle w:val="212pt"/>
              </w:rPr>
            </w:pPr>
            <w:r>
              <w:rPr>
                <w:rStyle w:val="212pt"/>
              </w:rPr>
              <w:t xml:space="preserve">Численность обучающихся в ОО, принявших участие в </w:t>
            </w:r>
            <w:r>
              <w:rPr>
                <w:rStyle w:val="212pt"/>
                <w:lang w:val="en-US"/>
              </w:rPr>
              <w:t>I</w:t>
            </w:r>
            <w:r w:rsidRPr="0005367F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этапе Акции</w:t>
            </w:r>
          </w:p>
        </w:tc>
        <w:tc>
          <w:tcPr>
            <w:tcW w:w="5222" w:type="dxa"/>
            <w:gridSpan w:val="3"/>
          </w:tcPr>
          <w:p w:rsidR="00B07CF1" w:rsidRPr="00286773" w:rsidRDefault="00B07CF1" w:rsidP="008441A6">
            <w:pPr>
              <w:pStyle w:val="2"/>
              <w:rPr>
                <w:sz w:val="24"/>
              </w:rPr>
            </w:pPr>
          </w:p>
        </w:tc>
      </w:tr>
      <w:tr w:rsidR="00B07CF1" w:rsidRPr="00286773" w:rsidTr="00B4648B">
        <w:trPr>
          <w:cantSplit/>
        </w:trPr>
        <w:tc>
          <w:tcPr>
            <w:tcW w:w="675" w:type="dxa"/>
          </w:tcPr>
          <w:p w:rsidR="00B07CF1" w:rsidRDefault="00B07CF1" w:rsidP="001A6369">
            <w:pPr>
              <w:pStyle w:val="2"/>
              <w:rPr>
                <w:sz w:val="24"/>
              </w:rPr>
            </w:pPr>
          </w:p>
        </w:tc>
        <w:tc>
          <w:tcPr>
            <w:tcW w:w="4134" w:type="dxa"/>
            <w:gridSpan w:val="2"/>
          </w:tcPr>
          <w:p w:rsidR="00B07CF1" w:rsidRPr="00286773" w:rsidRDefault="00BD2752" w:rsidP="008441A6">
            <w:pPr>
              <w:pStyle w:val="2"/>
              <w:jc w:val="left"/>
              <w:rPr>
                <w:rStyle w:val="212pt"/>
              </w:rPr>
            </w:pPr>
            <w:r w:rsidRPr="00054640">
              <w:rPr>
                <w:rStyle w:val="212pt"/>
              </w:rPr>
              <w:t xml:space="preserve">Ф.И.О., должность, контактный телефон ответственного </w:t>
            </w:r>
            <w:r>
              <w:rPr>
                <w:rStyle w:val="212pt"/>
              </w:rPr>
              <w:t xml:space="preserve">лица по проведению Акции в </w:t>
            </w:r>
            <w:r w:rsidRPr="00054640">
              <w:rPr>
                <w:rStyle w:val="212pt"/>
              </w:rPr>
              <w:t>образовательной организации</w:t>
            </w:r>
          </w:p>
        </w:tc>
        <w:tc>
          <w:tcPr>
            <w:tcW w:w="5222" w:type="dxa"/>
            <w:gridSpan w:val="3"/>
          </w:tcPr>
          <w:p w:rsidR="00B07CF1" w:rsidRPr="00286773" w:rsidRDefault="00B07CF1" w:rsidP="008441A6">
            <w:pPr>
              <w:pStyle w:val="2"/>
              <w:rPr>
                <w:sz w:val="24"/>
              </w:rPr>
            </w:pPr>
          </w:p>
        </w:tc>
      </w:tr>
      <w:tr w:rsidR="00B07CF1" w:rsidRPr="008700E9" w:rsidTr="00B4648B">
        <w:trPr>
          <w:cantSplit/>
        </w:trPr>
        <w:tc>
          <w:tcPr>
            <w:tcW w:w="10031" w:type="dxa"/>
            <w:gridSpan w:val="6"/>
          </w:tcPr>
          <w:p w:rsidR="00B07CF1" w:rsidRPr="008700E9" w:rsidRDefault="00B07CF1" w:rsidP="002476D7">
            <w:pPr>
              <w:pStyle w:val="2"/>
              <w:jc w:val="center"/>
              <w:rPr>
                <w:sz w:val="24"/>
              </w:rPr>
            </w:pPr>
            <w:r w:rsidRPr="008700E9">
              <w:rPr>
                <w:rStyle w:val="212pt"/>
              </w:rPr>
              <w:t>2. Сведения об участнике / творческой группе по номинациям:</w:t>
            </w:r>
          </w:p>
        </w:tc>
      </w:tr>
      <w:tr w:rsidR="00B07CF1" w:rsidRPr="00286773" w:rsidTr="00B4648B">
        <w:trPr>
          <w:cantSplit/>
        </w:trPr>
        <w:tc>
          <w:tcPr>
            <w:tcW w:w="675" w:type="dxa"/>
            <w:tcBorders>
              <w:right w:val="single" w:sz="4" w:space="0" w:color="auto"/>
            </w:tcBorders>
          </w:tcPr>
          <w:p w:rsidR="00B07CF1" w:rsidRPr="00286773" w:rsidRDefault="00B07CF1" w:rsidP="008441A6">
            <w:pPr>
              <w:pStyle w:val="2"/>
              <w:jc w:val="center"/>
              <w:rPr>
                <w:sz w:val="24"/>
              </w:rPr>
            </w:pPr>
            <w:r w:rsidRPr="00286773">
              <w:rPr>
                <w:sz w:val="24"/>
              </w:rPr>
              <w:t>№ п/п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7CF1" w:rsidRPr="00286773" w:rsidRDefault="00B07CF1" w:rsidP="008441A6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4418" w:type="dxa"/>
            <w:gridSpan w:val="2"/>
            <w:tcBorders>
              <w:left w:val="single" w:sz="4" w:space="0" w:color="auto"/>
            </w:tcBorders>
          </w:tcPr>
          <w:p w:rsidR="00B07CF1" w:rsidRPr="00286773" w:rsidRDefault="00B07CF1" w:rsidP="008441A6">
            <w:pPr>
              <w:pStyle w:val="2"/>
              <w:jc w:val="center"/>
              <w:rPr>
                <w:rStyle w:val="212pt"/>
              </w:rPr>
            </w:pPr>
            <w:r w:rsidRPr="00286773">
              <w:rPr>
                <w:rStyle w:val="212pt"/>
              </w:rPr>
              <w:t xml:space="preserve">Ф.И.О. обучающегося / </w:t>
            </w:r>
          </w:p>
          <w:p w:rsidR="00B07CF1" w:rsidRPr="00286773" w:rsidRDefault="00B07CF1" w:rsidP="008441A6">
            <w:pPr>
              <w:pStyle w:val="2"/>
              <w:jc w:val="center"/>
              <w:rPr>
                <w:sz w:val="24"/>
              </w:rPr>
            </w:pPr>
            <w:r w:rsidRPr="00286773">
              <w:rPr>
                <w:rStyle w:val="212pt"/>
              </w:rPr>
              <w:t>членов творческой группы</w:t>
            </w:r>
          </w:p>
        </w:tc>
        <w:tc>
          <w:tcPr>
            <w:tcW w:w="3237" w:type="dxa"/>
            <w:gridSpan w:val="2"/>
          </w:tcPr>
          <w:p w:rsidR="00B07CF1" w:rsidRPr="00286773" w:rsidRDefault="00B07CF1" w:rsidP="008441A6">
            <w:pPr>
              <w:pStyle w:val="2"/>
              <w:jc w:val="center"/>
              <w:rPr>
                <w:rStyle w:val="212pt"/>
              </w:rPr>
            </w:pPr>
            <w:r w:rsidRPr="00286773">
              <w:rPr>
                <w:rStyle w:val="212pt"/>
              </w:rPr>
              <w:t xml:space="preserve">Курс, группа обучающегося / </w:t>
            </w:r>
          </w:p>
          <w:p w:rsidR="00B07CF1" w:rsidRPr="00286773" w:rsidRDefault="00B07CF1" w:rsidP="008441A6">
            <w:pPr>
              <w:pStyle w:val="2"/>
              <w:jc w:val="center"/>
              <w:rPr>
                <w:sz w:val="24"/>
              </w:rPr>
            </w:pPr>
            <w:r w:rsidRPr="00286773">
              <w:rPr>
                <w:rStyle w:val="212pt"/>
              </w:rPr>
              <w:t>членов творческой группы</w:t>
            </w:r>
          </w:p>
        </w:tc>
      </w:tr>
      <w:tr w:rsidR="00B07CF1" w:rsidRPr="00DE1D6D" w:rsidTr="00B4648B">
        <w:trPr>
          <w:cantSplit/>
        </w:trPr>
        <w:tc>
          <w:tcPr>
            <w:tcW w:w="10031" w:type="dxa"/>
            <w:gridSpan w:val="6"/>
            <w:tcBorders>
              <w:right w:val="single" w:sz="4" w:space="0" w:color="auto"/>
            </w:tcBorders>
          </w:tcPr>
          <w:p w:rsidR="00B07CF1" w:rsidRPr="004F4B67" w:rsidRDefault="00B07CF1" w:rsidP="008441A6">
            <w:pPr>
              <w:pStyle w:val="2"/>
              <w:jc w:val="center"/>
              <w:rPr>
                <w:b/>
                <w:bCs/>
                <w:sz w:val="24"/>
              </w:rPr>
            </w:pPr>
            <w:r w:rsidRPr="004F4B67">
              <w:rPr>
                <w:b/>
                <w:sz w:val="24"/>
              </w:rPr>
              <w:t xml:space="preserve">Номинация </w:t>
            </w:r>
            <w:r w:rsidRPr="004F4B67">
              <w:rPr>
                <w:b/>
                <w:sz w:val="24"/>
                <w:lang w:val="en-US"/>
              </w:rPr>
              <w:t>I</w:t>
            </w:r>
            <w:r w:rsidRPr="004F4B67">
              <w:rPr>
                <w:b/>
                <w:sz w:val="24"/>
              </w:rPr>
              <w:t xml:space="preserve">: </w:t>
            </w:r>
            <w:r w:rsidRPr="004F4B67">
              <w:rPr>
                <w:b/>
                <w:bCs/>
                <w:sz w:val="24"/>
              </w:rPr>
              <w:t xml:space="preserve">«Факторы ЗОЖ – факторы </w:t>
            </w:r>
            <w:r>
              <w:rPr>
                <w:b/>
                <w:bCs/>
                <w:sz w:val="24"/>
              </w:rPr>
              <w:t xml:space="preserve">твоей </w:t>
            </w:r>
            <w:r w:rsidRPr="004F4B67">
              <w:rPr>
                <w:b/>
                <w:bCs/>
                <w:sz w:val="24"/>
              </w:rPr>
              <w:t xml:space="preserve">жизни» </w:t>
            </w:r>
          </w:p>
        </w:tc>
      </w:tr>
      <w:tr w:rsidR="00B07CF1" w:rsidRPr="00DE1D6D" w:rsidTr="00B4648B">
        <w:trPr>
          <w:cantSplit/>
        </w:trPr>
        <w:tc>
          <w:tcPr>
            <w:tcW w:w="675" w:type="dxa"/>
            <w:tcBorders>
              <w:right w:val="single" w:sz="4" w:space="0" w:color="auto"/>
            </w:tcBorders>
          </w:tcPr>
          <w:p w:rsidR="00B07CF1" w:rsidRPr="00DE1D6D" w:rsidRDefault="00B07CF1" w:rsidP="008441A6">
            <w:pPr>
              <w:pStyle w:val="2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07CF1" w:rsidRPr="00DE1D6D" w:rsidRDefault="00B07CF1" w:rsidP="008441A6">
            <w:pPr>
              <w:pStyle w:val="2"/>
              <w:rPr>
                <w:sz w:val="24"/>
              </w:rPr>
            </w:pPr>
            <w:r>
              <w:rPr>
                <w:bCs/>
                <w:sz w:val="24"/>
              </w:rPr>
              <w:t>Э</w:t>
            </w:r>
            <w:r w:rsidRPr="00DE1D6D">
              <w:rPr>
                <w:bCs/>
                <w:sz w:val="24"/>
              </w:rPr>
              <w:t>ссе</w:t>
            </w:r>
          </w:p>
        </w:tc>
        <w:tc>
          <w:tcPr>
            <w:tcW w:w="4418" w:type="dxa"/>
            <w:gridSpan w:val="2"/>
            <w:tcBorders>
              <w:left w:val="single" w:sz="4" w:space="0" w:color="auto"/>
            </w:tcBorders>
          </w:tcPr>
          <w:p w:rsidR="00B07CF1" w:rsidRPr="00DE1D6D" w:rsidRDefault="00B07CF1" w:rsidP="008441A6">
            <w:pPr>
              <w:pStyle w:val="2"/>
              <w:rPr>
                <w:sz w:val="24"/>
              </w:rPr>
            </w:pPr>
          </w:p>
        </w:tc>
        <w:tc>
          <w:tcPr>
            <w:tcW w:w="3237" w:type="dxa"/>
            <w:gridSpan w:val="2"/>
          </w:tcPr>
          <w:p w:rsidR="00B07CF1" w:rsidRPr="00DE1D6D" w:rsidRDefault="00B07CF1" w:rsidP="008441A6">
            <w:pPr>
              <w:pStyle w:val="2"/>
              <w:rPr>
                <w:sz w:val="24"/>
              </w:rPr>
            </w:pPr>
          </w:p>
        </w:tc>
      </w:tr>
      <w:tr w:rsidR="00B07CF1" w:rsidRPr="00DE1D6D" w:rsidTr="00B4648B">
        <w:trPr>
          <w:cantSplit/>
        </w:trPr>
        <w:tc>
          <w:tcPr>
            <w:tcW w:w="675" w:type="dxa"/>
          </w:tcPr>
          <w:p w:rsidR="00B07CF1" w:rsidRPr="00DE1D6D" w:rsidRDefault="00B07CF1" w:rsidP="008441A6">
            <w:pPr>
              <w:pStyle w:val="2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7CF1" w:rsidRPr="00DE1D6D" w:rsidRDefault="00B07CF1" w:rsidP="008441A6">
            <w:pPr>
              <w:pStyle w:val="2"/>
              <w:rPr>
                <w:sz w:val="24"/>
              </w:rPr>
            </w:pPr>
            <w:r>
              <w:rPr>
                <w:bCs/>
                <w:sz w:val="24"/>
              </w:rPr>
              <w:t>П</w:t>
            </w:r>
            <w:r w:rsidRPr="00DE1D6D">
              <w:rPr>
                <w:bCs/>
                <w:sz w:val="24"/>
              </w:rPr>
              <w:t>резентация/видеоролик</w:t>
            </w:r>
          </w:p>
        </w:tc>
        <w:tc>
          <w:tcPr>
            <w:tcW w:w="4418" w:type="dxa"/>
            <w:gridSpan w:val="2"/>
            <w:tcBorders>
              <w:left w:val="single" w:sz="4" w:space="0" w:color="auto"/>
            </w:tcBorders>
          </w:tcPr>
          <w:p w:rsidR="00B07CF1" w:rsidRPr="00DE1D6D" w:rsidRDefault="00B07CF1" w:rsidP="008441A6">
            <w:pPr>
              <w:pStyle w:val="2"/>
              <w:rPr>
                <w:sz w:val="24"/>
              </w:rPr>
            </w:pPr>
          </w:p>
        </w:tc>
        <w:tc>
          <w:tcPr>
            <w:tcW w:w="3237" w:type="dxa"/>
            <w:gridSpan w:val="2"/>
          </w:tcPr>
          <w:p w:rsidR="00B07CF1" w:rsidRPr="00DE1D6D" w:rsidRDefault="00B07CF1" w:rsidP="008441A6">
            <w:pPr>
              <w:pStyle w:val="2"/>
              <w:rPr>
                <w:sz w:val="24"/>
              </w:rPr>
            </w:pPr>
          </w:p>
        </w:tc>
      </w:tr>
      <w:tr w:rsidR="00B07CF1" w:rsidRPr="00DE1D6D" w:rsidTr="00B4648B">
        <w:trPr>
          <w:cantSplit/>
        </w:trPr>
        <w:tc>
          <w:tcPr>
            <w:tcW w:w="675" w:type="dxa"/>
          </w:tcPr>
          <w:p w:rsidR="00B07CF1" w:rsidRPr="00DE1D6D" w:rsidRDefault="00B07CF1" w:rsidP="008441A6">
            <w:pPr>
              <w:pStyle w:val="2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7CF1" w:rsidRDefault="00B07CF1" w:rsidP="008441A6">
            <w:pPr>
              <w:pStyle w:val="2"/>
              <w:rPr>
                <w:bCs/>
                <w:sz w:val="24"/>
              </w:rPr>
            </w:pPr>
            <w:r>
              <w:rPr>
                <w:bCs/>
                <w:sz w:val="24"/>
              </w:rPr>
              <w:t>Буклет</w:t>
            </w:r>
            <w:r w:rsidRPr="00DE1D6D">
              <w:rPr>
                <w:bCs/>
                <w:sz w:val="24"/>
              </w:rPr>
              <w:t xml:space="preserve"> /</w:t>
            </w:r>
          </w:p>
          <w:p w:rsidR="00B07CF1" w:rsidRPr="00DE1D6D" w:rsidRDefault="00B07CF1" w:rsidP="008441A6">
            <w:pPr>
              <w:pStyle w:val="2"/>
              <w:rPr>
                <w:sz w:val="24"/>
              </w:rPr>
            </w:pPr>
            <w:r w:rsidRPr="00DE1D6D">
              <w:rPr>
                <w:bCs/>
                <w:sz w:val="24"/>
              </w:rPr>
              <w:t>памятка</w:t>
            </w:r>
          </w:p>
        </w:tc>
        <w:tc>
          <w:tcPr>
            <w:tcW w:w="4418" w:type="dxa"/>
            <w:gridSpan w:val="2"/>
            <w:tcBorders>
              <w:left w:val="single" w:sz="4" w:space="0" w:color="auto"/>
            </w:tcBorders>
          </w:tcPr>
          <w:p w:rsidR="00B07CF1" w:rsidRPr="00DE1D6D" w:rsidRDefault="00B07CF1" w:rsidP="008441A6">
            <w:pPr>
              <w:pStyle w:val="2"/>
              <w:rPr>
                <w:sz w:val="24"/>
              </w:rPr>
            </w:pPr>
          </w:p>
        </w:tc>
        <w:tc>
          <w:tcPr>
            <w:tcW w:w="3237" w:type="dxa"/>
            <w:gridSpan w:val="2"/>
          </w:tcPr>
          <w:p w:rsidR="00B07CF1" w:rsidRPr="00DE1D6D" w:rsidRDefault="00B07CF1" w:rsidP="008441A6">
            <w:pPr>
              <w:pStyle w:val="2"/>
              <w:rPr>
                <w:sz w:val="24"/>
              </w:rPr>
            </w:pPr>
          </w:p>
        </w:tc>
      </w:tr>
      <w:tr w:rsidR="00B07CF1" w:rsidRPr="00DE1D6D" w:rsidTr="00B4648B">
        <w:trPr>
          <w:cantSplit/>
        </w:trPr>
        <w:tc>
          <w:tcPr>
            <w:tcW w:w="10031" w:type="dxa"/>
            <w:gridSpan w:val="6"/>
          </w:tcPr>
          <w:p w:rsidR="00B07CF1" w:rsidRPr="004F4B67" w:rsidRDefault="00B07CF1" w:rsidP="008441A6">
            <w:pPr>
              <w:pStyle w:val="2"/>
              <w:jc w:val="center"/>
              <w:rPr>
                <w:b/>
                <w:sz w:val="24"/>
              </w:rPr>
            </w:pPr>
            <w:r w:rsidRPr="004F4B67">
              <w:rPr>
                <w:b/>
                <w:sz w:val="24"/>
              </w:rPr>
              <w:t xml:space="preserve">Номинация </w:t>
            </w:r>
            <w:r w:rsidRPr="004F4B67">
              <w:rPr>
                <w:b/>
                <w:sz w:val="24"/>
                <w:lang w:val="en-US"/>
              </w:rPr>
              <w:t>II</w:t>
            </w:r>
            <w:r w:rsidRPr="004F4B67">
              <w:rPr>
                <w:b/>
                <w:sz w:val="24"/>
              </w:rPr>
              <w:t>: «Роль здоровьесбережения в жизни студента»</w:t>
            </w:r>
          </w:p>
        </w:tc>
      </w:tr>
      <w:tr w:rsidR="00B07CF1" w:rsidRPr="00DE1D6D" w:rsidTr="00B4648B">
        <w:trPr>
          <w:cantSplit/>
        </w:trPr>
        <w:tc>
          <w:tcPr>
            <w:tcW w:w="675" w:type="dxa"/>
          </w:tcPr>
          <w:p w:rsidR="00B07CF1" w:rsidRPr="00DE1D6D" w:rsidRDefault="00B07CF1" w:rsidP="008441A6">
            <w:pPr>
              <w:pStyle w:val="2"/>
              <w:numPr>
                <w:ilvl w:val="0"/>
                <w:numId w:val="31"/>
              </w:num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7CF1" w:rsidRPr="00DE1D6D" w:rsidRDefault="00B07CF1" w:rsidP="008441A6">
            <w:pPr>
              <w:pStyle w:val="2"/>
              <w:rPr>
                <w:sz w:val="24"/>
              </w:rPr>
            </w:pPr>
            <w:r>
              <w:rPr>
                <w:bCs/>
                <w:sz w:val="24"/>
              </w:rPr>
              <w:t>Э</w:t>
            </w:r>
            <w:r w:rsidRPr="00DE1D6D">
              <w:rPr>
                <w:bCs/>
                <w:sz w:val="24"/>
              </w:rPr>
              <w:t>ссе</w:t>
            </w:r>
          </w:p>
        </w:tc>
        <w:tc>
          <w:tcPr>
            <w:tcW w:w="4431" w:type="dxa"/>
            <w:gridSpan w:val="3"/>
            <w:tcBorders>
              <w:left w:val="single" w:sz="4" w:space="0" w:color="auto"/>
            </w:tcBorders>
          </w:tcPr>
          <w:p w:rsidR="00B07CF1" w:rsidRPr="00DE1D6D" w:rsidRDefault="00B07CF1" w:rsidP="008441A6">
            <w:pPr>
              <w:pStyle w:val="2"/>
              <w:rPr>
                <w:sz w:val="24"/>
              </w:rPr>
            </w:pPr>
          </w:p>
        </w:tc>
        <w:tc>
          <w:tcPr>
            <w:tcW w:w="3224" w:type="dxa"/>
          </w:tcPr>
          <w:p w:rsidR="00B07CF1" w:rsidRPr="00DE1D6D" w:rsidRDefault="00B07CF1" w:rsidP="008441A6">
            <w:pPr>
              <w:pStyle w:val="2"/>
              <w:rPr>
                <w:sz w:val="24"/>
              </w:rPr>
            </w:pPr>
          </w:p>
        </w:tc>
      </w:tr>
      <w:tr w:rsidR="00B07CF1" w:rsidRPr="00DE1D6D" w:rsidTr="00B4648B">
        <w:trPr>
          <w:cantSplit/>
        </w:trPr>
        <w:tc>
          <w:tcPr>
            <w:tcW w:w="675" w:type="dxa"/>
          </w:tcPr>
          <w:p w:rsidR="00B07CF1" w:rsidRPr="00DE1D6D" w:rsidRDefault="00B07CF1" w:rsidP="008441A6">
            <w:pPr>
              <w:pStyle w:val="2"/>
              <w:numPr>
                <w:ilvl w:val="0"/>
                <w:numId w:val="31"/>
              </w:num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7CF1" w:rsidRPr="00DE1D6D" w:rsidRDefault="00B07CF1" w:rsidP="008441A6">
            <w:pPr>
              <w:pStyle w:val="2"/>
              <w:rPr>
                <w:sz w:val="24"/>
              </w:rPr>
            </w:pPr>
            <w:r>
              <w:rPr>
                <w:bCs/>
                <w:sz w:val="24"/>
              </w:rPr>
              <w:t>П</w:t>
            </w:r>
            <w:r w:rsidRPr="00DE1D6D">
              <w:rPr>
                <w:bCs/>
                <w:sz w:val="24"/>
              </w:rPr>
              <w:t>резентация/видеоролик</w:t>
            </w:r>
          </w:p>
        </w:tc>
        <w:tc>
          <w:tcPr>
            <w:tcW w:w="4431" w:type="dxa"/>
            <w:gridSpan w:val="3"/>
            <w:tcBorders>
              <w:left w:val="single" w:sz="4" w:space="0" w:color="auto"/>
            </w:tcBorders>
          </w:tcPr>
          <w:p w:rsidR="00B07CF1" w:rsidRPr="00DE1D6D" w:rsidRDefault="00B07CF1" w:rsidP="008441A6">
            <w:pPr>
              <w:pStyle w:val="2"/>
              <w:rPr>
                <w:sz w:val="24"/>
              </w:rPr>
            </w:pPr>
          </w:p>
        </w:tc>
        <w:tc>
          <w:tcPr>
            <w:tcW w:w="3224" w:type="dxa"/>
          </w:tcPr>
          <w:p w:rsidR="00B07CF1" w:rsidRPr="00DE1D6D" w:rsidRDefault="00B07CF1" w:rsidP="008441A6">
            <w:pPr>
              <w:pStyle w:val="2"/>
              <w:rPr>
                <w:sz w:val="24"/>
              </w:rPr>
            </w:pPr>
          </w:p>
        </w:tc>
      </w:tr>
      <w:tr w:rsidR="00B07CF1" w:rsidRPr="00DE1D6D" w:rsidTr="00B4648B">
        <w:trPr>
          <w:cantSplit/>
        </w:trPr>
        <w:tc>
          <w:tcPr>
            <w:tcW w:w="675" w:type="dxa"/>
          </w:tcPr>
          <w:p w:rsidR="00B07CF1" w:rsidRPr="00DE1D6D" w:rsidRDefault="00B07CF1" w:rsidP="008441A6">
            <w:pPr>
              <w:pStyle w:val="2"/>
              <w:numPr>
                <w:ilvl w:val="0"/>
                <w:numId w:val="31"/>
              </w:num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7CF1" w:rsidRDefault="00B07CF1" w:rsidP="008441A6">
            <w:pPr>
              <w:pStyle w:val="2"/>
              <w:rPr>
                <w:bCs/>
                <w:sz w:val="24"/>
              </w:rPr>
            </w:pPr>
            <w:r>
              <w:rPr>
                <w:bCs/>
                <w:sz w:val="24"/>
              </w:rPr>
              <w:t>Буклет</w:t>
            </w:r>
            <w:r w:rsidRPr="00DE1D6D">
              <w:rPr>
                <w:bCs/>
                <w:sz w:val="24"/>
              </w:rPr>
              <w:t xml:space="preserve"> /</w:t>
            </w:r>
          </w:p>
          <w:p w:rsidR="00B07CF1" w:rsidRPr="00DE1D6D" w:rsidRDefault="00B07CF1" w:rsidP="008441A6">
            <w:pPr>
              <w:pStyle w:val="2"/>
              <w:rPr>
                <w:sz w:val="24"/>
              </w:rPr>
            </w:pPr>
            <w:r w:rsidRPr="00DE1D6D">
              <w:rPr>
                <w:bCs/>
                <w:sz w:val="24"/>
              </w:rPr>
              <w:t>памятка</w:t>
            </w:r>
          </w:p>
        </w:tc>
        <w:tc>
          <w:tcPr>
            <w:tcW w:w="4431" w:type="dxa"/>
            <w:gridSpan w:val="3"/>
            <w:tcBorders>
              <w:left w:val="single" w:sz="4" w:space="0" w:color="auto"/>
            </w:tcBorders>
          </w:tcPr>
          <w:p w:rsidR="00B07CF1" w:rsidRPr="00DE1D6D" w:rsidRDefault="00B07CF1" w:rsidP="008441A6">
            <w:pPr>
              <w:pStyle w:val="2"/>
              <w:rPr>
                <w:sz w:val="24"/>
              </w:rPr>
            </w:pPr>
          </w:p>
        </w:tc>
        <w:tc>
          <w:tcPr>
            <w:tcW w:w="3224" w:type="dxa"/>
          </w:tcPr>
          <w:p w:rsidR="00B07CF1" w:rsidRPr="00DE1D6D" w:rsidRDefault="00B07CF1" w:rsidP="008441A6">
            <w:pPr>
              <w:pStyle w:val="2"/>
              <w:rPr>
                <w:sz w:val="24"/>
              </w:rPr>
            </w:pPr>
          </w:p>
        </w:tc>
      </w:tr>
      <w:tr w:rsidR="00B07CF1" w:rsidRPr="00DE1D6D" w:rsidTr="00B4648B">
        <w:trPr>
          <w:cantSplit/>
        </w:trPr>
        <w:tc>
          <w:tcPr>
            <w:tcW w:w="10031" w:type="dxa"/>
            <w:gridSpan w:val="6"/>
          </w:tcPr>
          <w:p w:rsidR="00B07CF1" w:rsidRPr="004F4B67" w:rsidRDefault="00B07CF1" w:rsidP="008441A6">
            <w:pPr>
              <w:pStyle w:val="2"/>
              <w:jc w:val="center"/>
              <w:rPr>
                <w:b/>
                <w:sz w:val="24"/>
              </w:rPr>
            </w:pPr>
            <w:r w:rsidRPr="004F4B67">
              <w:rPr>
                <w:b/>
                <w:sz w:val="24"/>
              </w:rPr>
              <w:t xml:space="preserve">Номинация </w:t>
            </w:r>
            <w:r w:rsidRPr="004F4B67">
              <w:rPr>
                <w:b/>
                <w:sz w:val="24"/>
                <w:lang w:val="en-US"/>
              </w:rPr>
              <w:t>III</w:t>
            </w:r>
            <w:r w:rsidRPr="004F4B67">
              <w:rPr>
                <w:b/>
                <w:sz w:val="24"/>
              </w:rPr>
              <w:t>: «Быть здоровым и активным – это стильно, позитивно!»</w:t>
            </w:r>
          </w:p>
        </w:tc>
      </w:tr>
      <w:tr w:rsidR="00B07CF1" w:rsidRPr="00DE1D6D" w:rsidTr="00B4648B">
        <w:trPr>
          <w:cantSplit/>
        </w:trPr>
        <w:tc>
          <w:tcPr>
            <w:tcW w:w="675" w:type="dxa"/>
          </w:tcPr>
          <w:p w:rsidR="00B07CF1" w:rsidRPr="00DE1D6D" w:rsidRDefault="00B07CF1" w:rsidP="008441A6">
            <w:pPr>
              <w:pStyle w:val="2"/>
              <w:numPr>
                <w:ilvl w:val="0"/>
                <w:numId w:val="32"/>
              </w:num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7CF1" w:rsidRPr="00DE1D6D" w:rsidRDefault="00B07CF1" w:rsidP="008441A6">
            <w:pPr>
              <w:pStyle w:val="2"/>
              <w:rPr>
                <w:sz w:val="24"/>
              </w:rPr>
            </w:pPr>
            <w:r>
              <w:rPr>
                <w:bCs/>
                <w:sz w:val="24"/>
              </w:rPr>
              <w:t>Э</w:t>
            </w:r>
            <w:r w:rsidRPr="00DE1D6D">
              <w:rPr>
                <w:bCs/>
                <w:sz w:val="24"/>
              </w:rPr>
              <w:t>ссе</w:t>
            </w:r>
          </w:p>
        </w:tc>
        <w:tc>
          <w:tcPr>
            <w:tcW w:w="4431" w:type="dxa"/>
            <w:gridSpan w:val="3"/>
            <w:tcBorders>
              <w:left w:val="single" w:sz="4" w:space="0" w:color="auto"/>
            </w:tcBorders>
          </w:tcPr>
          <w:p w:rsidR="00B07CF1" w:rsidRPr="00DE1D6D" w:rsidRDefault="00B07CF1" w:rsidP="008441A6">
            <w:pPr>
              <w:pStyle w:val="2"/>
              <w:rPr>
                <w:sz w:val="24"/>
              </w:rPr>
            </w:pPr>
          </w:p>
        </w:tc>
        <w:tc>
          <w:tcPr>
            <w:tcW w:w="3224" w:type="dxa"/>
          </w:tcPr>
          <w:p w:rsidR="00B07CF1" w:rsidRPr="00DE1D6D" w:rsidRDefault="00B07CF1" w:rsidP="008441A6">
            <w:pPr>
              <w:pStyle w:val="2"/>
              <w:rPr>
                <w:sz w:val="24"/>
              </w:rPr>
            </w:pPr>
          </w:p>
        </w:tc>
      </w:tr>
      <w:tr w:rsidR="00B07CF1" w:rsidRPr="00DE1D6D" w:rsidTr="00B4648B">
        <w:trPr>
          <w:cantSplit/>
        </w:trPr>
        <w:tc>
          <w:tcPr>
            <w:tcW w:w="675" w:type="dxa"/>
          </w:tcPr>
          <w:p w:rsidR="00B07CF1" w:rsidRPr="00DE1D6D" w:rsidRDefault="00B07CF1" w:rsidP="008441A6">
            <w:pPr>
              <w:pStyle w:val="2"/>
              <w:numPr>
                <w:ilvl w:val="0"/>
                <w:numId w:val="32"/>
              </w:num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7CF1" w:rsidRPr="00DE1D6D" w:rsidRDefault="00B07CF1" w:rsidP="008441A6">
            <w:pPr>
              <w:pStyle w:val="2"/>
              <w:rPr>
                <w:sz w:val="24"/>
              </w:rPr>
            </w:pPr>
            <w:r>
              <w:rPr>
                <w:bCs/>
                <w:sz w:val="24"/>
              </w:rPr>
              <w:t>П</w:t>
            </w:r>
            <w:r w:rsidRPr="00DE1D6D">
              <w:rPr>
                <w:bCs/>
                <w:sz w:val="24"/>
              </w:rPr>
              <w:t>резентация/видеоролик</w:t>
            </w:r>
          </w:p>
        </w:tc>
        <w:tc>
          <w:tcPr>
            <w:tcW w:w="4431" w:type="dxa"/>
            <w:gridSpan w:val="3"/>
            <w:tcBorders>
              <w:left w:val="single" w:sz="4" w:space="0" w:color="auto"/>
            </w:tcBorders>
          </w:tcPr>
          <w:p w:rsidR="00B07CF1" w:rsidRPr="00DE1D6D" w:rsidRDefault="00B07CF1" w:rsidP="008441A6">
            <w:pPr>
              <w:pStyle w:val="2"/>
              <w:rPr>
                <w:sz w:val="24"/>
              </w:rPr>
            </w:pPr>
          </w:p>
        </w:tc>
        <w:tc>
          <w:tcPr>
            <w:tcW w:w="3224" w:type="dxa"/>
          </w:tcPr>
          <w:p w:rsidR="00B07CF1" w:rsidRPr="00DE1D6D" w:rsidRDefault="00B07CF1" w:rsidP="008441A6">
            <w:pPr>
              <w:pStyle w:val="2"/>
              <w:rPr>
                <w:sz w:val="24"/>
              </w:rPr>
            </w:pPr>
          </w:p>
        </w:tc>
      </w:tr>
      <w:tr w:rsidR="00B07CF1" w:rsidRPr="00DE1D6D" w:rsidTr="00B4648B">
        <w:trPr>
          <w:cantSplit/>
        </w:trPr>
        <w:tc>
          <w:tcPr>
            <w:tcW w:w="675" w:type="dxa"/>
          </w:tcPr>
          <w:p w:rsidR="00B07CF1" w:rsidRPr="00DE1D6D" w:rsidRDefault="00B07CF1" w:rsidP="008441A6">
            <w:pPr>
              <w:pStyle w:val="2"/>
              <w:numPr>
                <w:ilvl w:val="0"/>
                <w:numId w:val="32"/>
              </w:num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7CF1" w:rsidRDefault="00B07CF1" w:rsidP="008441A6">
            <w:pPr>
              <w:pStyle w:val="2"/>
              <w:rPr>
                <w:bCs/>
                <w:sz w:val="24"/>
              </w:rPr>
            </w:pPr>
            <w:r>
              <w:rPr>
                <w:bCs/>
                <w:sz w:val="24"/>
              </w:rPr>
              <w:t>Буклет</w:t>
            </w:r>
            <w:r w:rsidRPr="00DE1D6D">
              <w:rPr>
                <w:bCs/>
                <w:sz w:val="24"/>
              </w:rPr>
              <w:t xml:space="preserve"> /</w:t>
            </w:r>
          </w:p>
          <w:p w:rsidR="00B07CF1" w:rsidRPr="00DE1D6D" w:rsidRDefault="00B07CF1" w:rsidP="008441A6">
            <w:pPr>
              <w:pStyle w:val="2"/>
              <w:rPr>
                <w:sz w:val="24"/>
              </w:rPr>
            </w:pPr>
            <w:r w:rsidRPr="00DE1D6D">
              <w:rPr>
                <w:bCs/>
                <w:sz w:val="24"/>
              </w:rPr>
              <w:t>памятка</w:t>
            </w:r>
          </w:p>
        </w:tc>
        <w:tc>
          <w:tcPr>
            <w:tcW w:w="4431" w:type="dxa"/>
            <w:gridSpan w:val="3"/>
            <w:tcBorders>
              <w:left w:val="single" w:sz="4" w:space="0" w:color="auto"/>
            </w:tcBorders>
          </w:tcPr>
          <w:p w:rsidR="00B07CF1" w:rsidRPr="00DE1D6D" w:rsidRDefault="00B07CF1" w:rsidP="008441A6">
            <w:pPr>
              <w:pStyle w:val="2"/>
              <w:rPr>
                <w:sz w:val="24"/>
              </w:rPr>
            </w:pPr>
          </w:p>
        </w:tc>
        <w:tc>
          <w:tcPr>
            <w:tcW w:w="3224" w:type="dxa"/>
          </w:tcPr>
          <w:p w:rsidR="00B07CF1" w:rsidRPr="00DE1D6D" w:rsidRDefault="00B07CF1" w:rsidP="008441A6">
            <w:pPr>
              <w:pStyle w:val="2"/>
              <w:rPr>
                <w:sz w:val="24"/>
              </w:rPr>
            </w:pPr>
          </w:p>
        </w:tc>
      </w:tr>
      <w:tr w:rsidR="00B07CF1" w:rsidRPr="00B2639B" w:rsidTr="00B4648B">
        <w:trPr>
          <w:cantSplit/>
        </w:trPr>
        <w:tc>
          <w:tcPr>
            <w:tcW w:w="10031" w:type="dxa"/>
            <w:gridSpan w:val="6"/>
          </w:tcPr>
          <w:p w:rsidR="00B07CF1" w:rsidRPr="004F4B67" w:rsidRDefault="00B07CF1" w:rsidP="0084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Pr="004F4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F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«Я – волонтер!» </w:t>
            </w:r>
          </w:p>
        </w:tc>
      </w:tr>
      <w:tr w:rsidR="00B07CF1" w:rsidRPr="00DE1D6D" w:rsidTr="00B4648B">
        <w:trPr>
          <w:cantSplit/>
        </w:trPr>
        <w:tc>
          <w:tcPr>
            <w:tcW w:w="675" w:type="dxa"/>
          </w:tcPr>
          <w:p w:rsidR="00B07CF1" w:rsidRPr="00DE1D6D" w:rsidRDefault="00B07CF1" w:rsidP="008441A6">
            <w:pPr>
              <w:pStyle w:val="2"/>
              <w:numPr>
                <w:ilvl w:val="0"/>
                <w:numId w:val="33"/>
              </w:num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7CF1" w:rsidRPr="00DE1D6D" w:rsidRDefault="00B07CF1" w:rsidP="008441A6">
            <w:pPr>
              <w:pStyle w:val="2"/>
              <w:rPr>
                <w:sz w:val="24"/>
              </w:rPr>
            </w:pPr>
            <w:r>
              <w:rPr>
                <w:bCs/>
                <w:sz w:val="24"/>
              </w:rPr>
              <w:t>Э</w:t>
            </w:r>
            <w:r w:rsidRPr="00DE1D6D">
              <w:rPr>
                <w:bCs/>
                <w:sz w:val="24"/>
              </w:rPr>
              <w:t>ссе</w:t>
            </w:r>
          </w:p>
        </w:tc>
        <w:tc>
          <w:tcPr>
            <w:tcW w:w="4418" w:type="dxa"/>
            <w:gridSpan w:val="2"/>
            <w:tcBorders>
              <w:left w:val="single" w:sz="4" w:space="0" w:color="auto"/>
            </w:tcBorders>
          </w:tcPr>
          <w:p w:rsidR="00B07CF1" w:rsidRPr="00DE1D6D" w:rsidRDefault="00B07CF1" w:rsidP="008441A6">
            <w:pPr>
              <w:pStyle w:val="2"/>
              <w:rPr>
                <w:sz w:val="24"/>
              </w:rPr>
            </w:pPr>
          </w:p>
        </w:tc>
        <w:tc>
          <w:tcPr>
            <w:tcW w:w="3237" w:type="dxa"/>
            <w:gridSpan w:val="2"/>
          </w:tcPr>
          <w:p w:rsidR="00B07CF1" w:rsidRPr="00DE1D6D" w:rsidRDefault="00B07CF1" w:rsidP="008441A6">
            <w:pPr>
              <w:pStyle w:val="2"/>
              <w:rPr>
                <w:sz w:val="24"/>
              </w:rPr>
            </w:pPr>
          </w:p>
        </w:tc>
      </w:tr>
      <w:tr w:rsidR="00B07CF1" w:rsidRPr="00DE1D6D" w:rsidTr="00B4648B">
        <w:trPr>
          <w:cantSplit/>
        </w:trPr>
        <w:tc>
          <w:tcPr>
            <w:tcW w:w="675" w:type="dxa"/>
          </w:tcPr>
          <w:p w:rsidR="00B07CF1" w:rsidRPr="00DE1D6D" w:rsidRDefault="00B07CF1" w:rsidP="008441A6">
            <w:pPr>
              <w:pStyle w:val="2"/>
              <w:numPr>
                <w:ilvl w:val="0"/>
                <w:numId w:val="33"/>
              </w:num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7CF1" w:rsidRPr="00DE1D6D" w:rsidRDefault="00B07CF1" w:rsidP="008441A6">
            <w:pPr>
              <w:pStyle w:val="2"/>
              <w:rPr>
                <w:sz w:val="24"/>
              </w:rPr>
            </w:pPr>
            <w:r>
              <w:rPr>
                <w:bCs/>
                <w:sz w:val="24"/>
              </w:rPr>
              <w:t>П</w:t>
            </w:r>
            <w:r w:rsidRPr="00DE1D6D">
              <w:rPr>
                <w:bCs/>
                <w:sz w:val="24"/>
              </w:rPr>
              <w:t>резентация/видеоролик</w:t>
            </w:r>
          </w:p>
        </w:tc>
        <w:tc>
          <w:tcPr>
            <w:tcW w:w="4418" w:type="dxa"/>
            <w:gridSpan w:val="2"/>
            <w:tcBorders>
              <w:left w:val="single" w:sz="4" w:space="0" w:color="auto"/>
            </w:tcBorders>
          </w:tcPr>
          <w:p w:rsidR="00B07CF1" w:rsidRPr="00DE1D6D" w:rsidRDefault="00B07CF1" w:rsidP="008441A6">
            <w:pPr>
              <w:pStyle w:val="2"/>
              <w:rPr>
                <w:sz w:val="24"/>
              </w:rPr>
            </w:pPr>
          </w:p>
        </w:tc>
        <w:tc>
          <w:tcPr>
            <w:tcW w:w="3237" w:type="dxa"/>
            <w:gridSpan w:val="2"/>
          </w:tcPr>
          <w:p w:rsidR="00B07CF1" w:rsidRPr="00DE1D6D" w:rsidRDefault="00B07CF1" w:rsidP="008441A6">
            <w:pPr>
              <w:pStyle w:val="2"/>
              <w:rPr>
                <w:sz w:val="24"/>
              </w:rPr>
            </w:pPr>
          </w:p>
        </w:tc>
      </w:tr>
      <w:tr w:rsidR="00B07CF1" w:rsidRPr="00DE1D6D" w:rsidTr="00B4648B">
        <w:trPr>
          <w:cantSplit/>
        </w:trPr>
        <w:tc>
          <w:tcPr>
            <w:tcW w:w="675" w:type="dxa"/>
          </w:tcPr>
          <w:p w:rsidR="00B07CF1" w:rsidRPr="00DE1D6D" w:rsidRDefault="00B07CF1" w:rsidP="008441A6">
            <w:pPr>
              <w:pStyle w:val="2"/>
              <w:numPr>
                <w:ilvl w:val="0"/>
                <w:numId w:val="33"/>
              </w:num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7CF1" w:rsidRDefault="00B07CF1" w:rsidP="008441A6">
            <w:pPr>
              <w:pStyle w:val="2"/>
              <w:rPr>
                <w:bCs/>
                <w:sz w:val="24"/>
              </w:rPr>
            </w:pPr>
            <w:r>
              <w:rPr>
                <w:bCs/>
                <w:sz w:val="24"/>
              </w:rPr>
              <w:t>Буклет</w:t>
            </w:r>
            <w:r w:rsidRPr="00DE1D6D">
              <w:rPr>
                <w:bCs/>
                <w:sz w:val="24"/>
              </w:rPr>
              <w:t>/</w:t>
            </w:r>
          </w:p>
          <w:p w:rsidR="00B07CF1" w:rsidRPr="00DE1D6D" w:rsidRDefault="00B07CF1" w:rsidP="008441A6">
            <w:pPr>
              <w:pStyle w:val="2"/>
              <w:rPr>
                <w:sz w:val="24"/>
              </w:rPr>
            </w:pPr>
            <w:r w:rsidRPr="00DE1D6D">
              <w:rPr>
                <w:bCs/>
                <w:sz w:val="24"/>
              </w:rPr>
              <w:t>памятка</w:t>
            </w:r>
          </w:p>
        </w:tc>
        <w:tc>
          <w:tcPr>
            <w:tcW w:w="4418" w:type="dxa"/>
            <w:gridSpan w:val="2"/>
            <w:tcBorders>
              <w:left w:val="single" w:sz="4" w:space="0" w:color="auto"/>
            </w:tcBorders>
          </w:tcPr>
          <w:p w:rsidR="00B07CF1" w:rsidRPr="00DE1D6D" w:rsidRDefault="00B07CF1" w:rsidP="008441A6">
            <w:pPr>
              <w:pStyle w:val="2"/>
              <w:rPr>
                <w:sz w:val="24"/>
              </w:rPr>
            </w:pPr>
          </w:p>
        </w:tc>
        <w:tc>
          <w:tcPr>
            <w:tcW w:w="3237" w:type="dxa"/>
            <w:gridSpan w:val="2"/>
          </w:tcPr>
          <w:p w:rsidR="00B07CF1" w:rsidRPr="00DE1D6D" w:rsidRDefault="00B07CF1" w:rsidP="008441A6">
            <w:pPr>
              <w:pStyle w:val="2"/>
              <w:rPr>
                <w:sz w:val="24"/>
              </w:rPr>
            </w:pPr>
          </w:p>
        </w:tc>
      </w:tr>
    </w:tbl>
    <w:p w:rsidR="005A3A62" w:rsidRPr="00286773" w:rsidRDefault="005A3A62" w:rsidP="001537DB">
      <w:pPr>
        <w:pStyle w:val="2"/>
        <w:jc w:val="center"/>
        <w:rPr>
          <w:rStyle w:val="4"/>
          <w:sz w:val="24"/>
        </w:rPr>
      </w:pPr>
    </w:p>
    <w:p w:rsidR="00192813" w:rsidRPr="00286773" w:rsidRDefault="00192813" w:rsidP="001537DB">
      <w:pPr>
        <w:pStyle w:val="2"/>
        <w:jc w:val="center"/>
        <w:rPr>
          <w:rStyle w:val="4"/>
          <w:sz w:val="24"/>
        </w:rPr>
      </w:pPr>
    </w:p>
    <w:tbl>
      <w:tblPr>
        <w:tblStyle w:val="a9"/>
        <w:tblW w:w="10161" w:type="dxa"/>
        <w:tblLook w:val="04A0"/>
      </w:tblPr>
      <w:tblGrid>
        <w:gridCol w:w="2093"/>
        <w:gridCol w:w="2864"/>
        <w:gridCol w:w="247"/>
        <w:gridCol w:w="2134"/>
        <w:gridCol w:w="253"/>
        <w:gridCol w:w="2570"/>
      </w:tblGrid>
      <w:tr w:rsidR="003E7E9D" w:rsidRPr="00286773" w:rsidTr="00DB6BF9">
        <w:trPr>
          <w:trHeight w:val="37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3E7E9D" w:rsidRPr="00286773" w:rsidRDefault="003E7E9D" w:rsidP="00FD51F8">
            <w:pPr>
              <w:pStyle w:val="2"/>
              <w:rPr>
                <w:rStyle w:val="4"/>
                <w:sz w:val="24"/>
              </w:rPr>
            </w:pPr>
            <w:r w:rsidRPr="00286773">
              <w:rPr>
                <w:rStyle w:val="4"/>
                <w:sz w:val="24"/>
              </w:rPr>
              <w:t>Руководитель</w:t>
            </w:r>
            <w:r w:rsidR="00DB6BF9">
              <w:rPr>
                <w:rStyle w:val="4"/>
                <w:sz w:val="24"/>
              </w:rPr>
              <w:t xml:space="preserve"> ОО</w:t>
            </w:r>
            <w:r w:rsidRPr="00286773">
              <w:rPr>
                <w:rStyle w:val="4"/>
                <w:sz w:val="24"/>
              </w:rPr>
              <w:t xml:space="preserve"> 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E7E9D" w:rsidRPr="00286773" w:rsidRDefault="003E7E9D" w:rsidP="00FD51F8">
            <w:pPr>
              <w:pStyle w:val="2"/>
              <w:rPr>
                <w:rStyle w:val="4"/>
                <w:sz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3E7E9D" w:rsidRPr="00286773" w:rsidRDefault="003E7E9D" w:rsidP="00FD51F8">
            <w:pPr>
              <w:pStyle w:val="2"/>
              <w:rPr>
                <w:rStyle w:val="4"/>
                <w:sz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E7E9D" w:rsidRPr="00286773" w:rsidRDefault="003E7E9D" w:rsidP="00FD51F8">
            <w:pPr>
              <w:pStyle w:val="2"/>
              <w:rPr>
                <w:rStyle w:val="4"/>
                <w:sz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3E7E9D" w:rsidRPr="00286773" w:rsidRDefault="003E7E9D" w:rsidP="00FD51F8">
            <w:pPr>
              <w:pStyle w:val="2"/>
              <w:rPr>
                <w:rStyle w:val="4"/>
                <w:sz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E7E9D" w:rsidRPr="00286773" w:rsidRDefault="003E7E9D" w:rsidP="00FD51F8">
            <w:pPr>
              <w:pStyle w:val="2"/>
              <w:rPr>
                <w:rStyle w:val="4"/>
                <w:sz w:val="24"/>
              </w:rPr>
            </w:pPr>
            <w:r w:rsidRPr="00286773">
              <w:rPr>
                <w:rStyle w:val="4"/>
                <w:sz w:val="24"/>
              </w:rPr>
              <w:t xml:space="preserve">/             </w:t>
            </w:r>
            <w:r w:rsidR="00DB6BF9">
              <w:rPr>
                <w:rStyle w:val="4"/>
                <w:sz w:val="24"/>
              </w:rPr>
              <w:t xml:space="preserve"> </w:t>
            </w:r>
            <w:r w:rsidRPr="00286773">
              <w:rPr>
                <w:rStyle w:val="4"/>
                <w:sz w:val="24"/>
              </w:rPr>
              <w:t xml:space="preserve">         /  </w:t>
            </w:r>
          </w:p>
        </w:tc>
      </w:tr>
      <w:tr w:rsidR="003E7E9D" w:rsidRPr="00286773" w:rsidTr="00DB6BF9">
        <w:trPr>
          <w:trHeight w:val="238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3E7E9D" w:rsidRPr="00286773" w:rsidRDefault="003E7E9D" w:rsidP="003E7E9D">
            <w:pPr>
              <w:pStyle w:val="2"/>
              <w:jc w:val="center"/>
              <w:rPr>
                <w:rStyle w:val="4"/>
                <w:sz w:val="16"/>
                <w:szCs w:val="16"/>
              </w:rPr>
            </w:pPr>
          </w:p>
        </w:tc>
        <w:tc>
          <w:tcPr>
            <w:tcW w:w="2864" w:type="dxa"/>
            <w:tcBorders>
              <w:left w:val="nil"/>
              <w:bottom w:val="nil"/>
              <w:right w:val="nil"/>
            </w:tcBorders>
          </w:tcPr>
          <w:p w:rsidR="003E7E9D" w:rsidRPr="00286773" w:rsidRDefault="003E7E9D" w:rsidP="003E7E9D">
            <w:pPr>
              <w:pStyle w:val="2"/>
              <w:jc w:val="center"/>
              <w:rPr>
                <w:rStyle w:val="4"/>
                <w:sz w:val="16"/>
                <w:szCs w:val="16"/>
              </w:rPr>
            </w:pPr>
            <w:r w:rsidRPr="00286773">
              <w:rPr>
                <w:rStyle w:val="4"/>
                <w:sz w:val="16"/>
                <w:szCs w:val="16"/>
              </w:rPr>
              <w:t>(должность)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3E7E9D" w:rsidRPr="00286773" w:rsidRDefault="003E7E9D" w:rsidP="003E7E9D">
            <w:pPr>
              <w:pStyle w:val="2"/>
              <w:jc w:val="center"/>
              <w:rPr>
                <w:rStyle w:val="4"/>
                <w:sz w:val="16"/>
                <w:szCs w:val="16"/>
              </w:rPr>
            </w:pPr>
          </w:p>
        </w:tc>
        <w:tc>
          <w:tcPr>
            <w:tcW w:w="2134" w:type="dxa"/>
            <w:tcBorders>
              <w:left w:val="nil"/>
              <w:bottom w:val="nil"/>
              <w:right w:val="nil"/>
            </w:tcBorders>
          </w:tcPr>
          <w:p w:rsidR="003E7E9D" w:rsidRPr="00286773" w:rsidRDefault="000A273F" w:rsidP="003E7E9D">
            <w:pPr>
              <w:pStyle w:val="2"/>
              <w:jc w:val="center"/>
              <w:rPr>
                <w:rStyle w:val="4"/>
                <w:sz w:val="16"/>
                <w:szCs w:val="16"/>
              </w:rPr>
            </w:pPr>
            <w:r>
              <w:rPr>
                <w:rStyle w:val="4"/>
                <w:sz w:val="16"/>
                <w:szCs w:val="16"/>
              </w:rPr>
              <w:t xml:space="preserve">М.П. </w:t>
            </w:r>
            <w:r w:rsidR="003E7E9D" w:rsidRPr="00286773">
              <w:rPr>
                <w:rStyle w:val="4"/>
                <w:sz w:val="16"/>
                <w:szCs w:val="16"/>
              </w:rPr>
              <w:t xml:space="preserve"> (подпись)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3E7E9D" w:rsidRPr="00286773" w:rsidRDefault="003E7E9D" w:rsidP="003E7E9D">
            <w:pPr>
              <w:pStyle w:val="2"/>
              <w:jc w:val="center"/>
              <w:rPr>
                <w:rStyle w:val="4"/>
                <w:sz w:val="16"/>
                <w:szCs w:val="16"/>
              </w:rPr>
            </w:pPr>
          </w:p>
        </w:tc>
        <w:tc>
          <w:tcPr>
            <w:tcW w:w="2570" w:type="dxa"/>
            <w:tcBorders>
              <w:left w:val="nil"/>
              <w:bottom w:val="nil"/>
              <w:right w:val="nil"/>
            </w:tcBorders>
          </w:tcPr>
          <w:p w:rsidR="003E7E9D" w:rsidRPr="00286773" w:rsidRDefault="003E7E9D" w:rsidP="003E7E9D">
            <w:pPr>
              <w:pStyle w:val="2"/>
              <w:jc w:val="center"/>
              <w:rPr>
                <w:rStyle w:val="4"/>
                <w:sz w:val="16"/>
                <w:szCs w:val="16"/>
              </w:rPr>
            </w:pPr>
            <w:r w:rsidRPr="00286773">
              <w:rPr>
                <w:rStyle w:val="4"/>
                <w:sz w:val="16"/>
                <w:szCs w:val="16"/>
              </w:rPr>
              <w:t>(Ф.И.О.)</w:t>
            </w:r>
          </w:p>
        </w:tc>
      </w:tr>
    </w:tbl>
    <w:p w:rsidR="005D6BA9" w:rsidRPr="00286773" w:rsidRDefault="005D6BA9" w:rsidP="008421E3">
      <w:pPr>
        <w:pStyle w:val="2"/>
        <w:jc w:val="right"/>
        <w:rPr>
          <w:rStyle w:val="4"/>
          <w:sz w:val="24"/>
        </w:rPr>
      </w:pPr>
    </w:p>
    <w:p w:rsidR="00FF0954" w:rsidRDefault="00FF0954" w:rsidP="008421E3">
      <w:pPr>
        <w:pStyle w:val="2"/>
        <w:jc w:val="right"/>
        <w:rPr>
          <w:rStyle w:val="4"/>
          <w:sz w:val="24"/>
        </w:rPr>
      </w:pPr>
    </w:p>
    <w:p w:rsidR="007B31AF" w:rsidRDefault="007B31AF" w:rsidP="008421E3">
      <w:pPr>
        <w:pStyle w:val="2"/>
        <w:jc w:val="right"/>
        <w:rPr>
          <w:rStyle w:val="4"/>
          <w:sz w:val="24"/>
        </w:rPr>
      </w:pPr>
    </w:p>
    <w:p w:rsidR="00101BFC" w:rsidRDefault="00101BFC" w:rsidP="008421E3">
      <w:pPr>
        <w:pStyle w:val="2"/>
        <w:jc w:val="right"/>
        <w:rPr>
          <w:rStyle w:val="4"/>
          <w:sz w:val="24"/>
        </w:rPr>
      </w:pPr>
    </w:p>
    <w:p w:rsidR="008421E3" w:rsidRPr="00286773" w:rsidRDefault="002E078B" w:rsidP="008421E3">
      <w:pPr>
        <w:pStyle w:val="2"/>
        <w:jc w:val="right"/>
        <w:rPr>
          <w:rStyle w:val="4"/>
          <w:sz w:val="24"/>
        </w:rPr>
      </w:pPr>
      <w:r w:rsidRPr="00286773">
        <w:rPr>
          <w:rStyle w:val="4"/>
          <w:sz w:val="24"/>
        </w:rPr>
        <w:lastRenderedPageBreak/>
        <w:t xml:space="preserve">Приложение </w:t>
      </w:r>
      <w:r w:rsidR="0017379E">
        <w:rPr>
          <w:rStyle w:val="4"/>
          <w:sz w:val="24"/>
        </w:rPr>
        <w:t>2</w:t>
      </w:r>
    </w:p>
    <w:p w:rsidR="00FD51F8" w:rsidRPr="00286773" w:rsidRDefault="00FD51F8" w:rsidP="001537DB">
      <w:pPr>
        <w:pStyle w:val="2"/>
        <w:jc w:val="center"/>
        <w:rPr>
          <w:rStyle w:val="4"/>
          <w:sz w:val="24"/>
        </w:rPr>
      </w:pPr>
    </w:p>
    <w:p w:rsidR="005A3A62" w:rsidRDefault="00A947C4" w:rsidP="001537DB">
      <w:pPr>
        <w:pStyle w:val="2"/>
        <w:jc w:val="center"/>
        <w:rPr>
          <w:rStyle w:val="21"/>
          <w:sz w:val="24"/>
        </w:rPr>
      </w:pPr>
      <w:r w:rsidRPr="00286773">
        <w:rPr>
          <w:rStyle w:val="21"/>
          <w:sz w:val="24"/>
        </w:rPr>
        <w:t>Эссе</w:t>
      </w:r>
      <w:r w:rsidR="008421E3" w:rsidRPr="00286773">
        <w:rPr>
          <w:rStyle w:val="21"/>
          <w:sz w:val="24"/>
        </w:rPr>
        <w:t xml:space="preserve"> </w:t>
      </w:r>
    </w:p>
    <w:p w:rsidR="002B014A" w:rsidRPr="00286773" w:rsidRDefault="002B014A" w:rsidP="001537DB">
      <w:pPr>
        <w:pStyle w:val="2"/>
        <w:jc w:val="center"/>
        <w:rPr>
          <w:rStyle w:val="4"/>
          <w:sz w:val="24"/>
        </w:rPr>
      </w:pPr>
    </w:p>
    <w:p w:rsidR="00624C42" w:rsidRPr="00286773" w:rsidRDefault="00A947C4" w:rsidP="00F34B48">
      <w:pPr>
        <w:pStyle w:val="2"/>
        <w:ind w:firstLine="851"/>
        <w:jc w:val="left"/>
        <w:rPr>
          <w:rStyle w:val="21"/>
          <w:sz w:val="24"/>
          <w:szCs w:val="24"/>
        </w:rPr>
      </w:pPr>
      <w:r w:rsidRPr="00286773">
        <w:rPr>
          <w:rStyle w:val="21"/>
          <w:sz w:val="24"/>
          <w:szCs w:val="24"/>
        </w:rPr>
        <w:t xml:space="preserve">1. Требование к </w:t>
      </w:r>
      <w:r w:rsidR="00F34B48" w:rsidRPr="00286773">
        <w:rPr>
          <w:rStyle w:val="21"/>
          <w:sz w:val="24"/>
          <w:szCs w:val="24"/>
        </w:rPr>
        <w:t>содержанию эссе.</w:t>
      </w:r>
    </w:p>
    <w:p w:rsidR="00624C42" w:rsidRPr="00286773" w:rsidRDefault="00624C42" w:rsidP="00F34B48">
      <w:pPr>
        <w:pStyle w:val="ae"/>
        <w:spacing w:before="0" w:after="0" w:afterAutospacing="0"/>
        <w:ind w:firstLine="851"/>
        <w:rPr>
          <w:rFonts w:ascii="Times New Roman" w:hAnsi="Times New Roman"/>
          <w:color w:val="auto"/>
          <w:sz w:val="24"/>
          <w:szCs w:val="24"/>
        </w:rPr>
      </w:pPr>
      <w:r w:rsidRPr="00286773">
        <w:rPr>
          <w:rFonts w:ascii="Times New Roman" w:hAnsi="Times New Roman"/>
          <w:color w:val="auto"/>
          <w:sz w:val="24"/>
          <w:szCs w:val="24"/>
        </w:rPr>
        <w:t xml:space="preserve">Эссе предполагает свободу творчества и является размышлением </w:t>
      </w:r>
      <w:r w:rsidR="0011062C" w:rsidRPr="00286773">
        <w:rPr>
          <w:rFonts w:ascii="Times New Roman" w:hAnsi="Times New Roman"/>
          <w:color w:val="auto"/>
          <w:sz w:val="24"/>
          <w:szCs w:val="24"/>
        </w:rPr>
        <w:t>на темы номинаций Акции</w:t>
      </w:r>
      <w:r w:rsidRPr="00286773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11062C" w:rsidRPr="00286773">
        <w:rPr>
          <w:rStyle w:val="headnewsmall1"/>
          <w:rFonts w:ascii="Times New Roman" w:hAnsi="Times New Roman" w:cs="Times New Roman"/>
          <w:b w:val="0"/>
          <w:color w:val="auto"/>
          <w:sz w:val="24"/>
          <w:szCs w:val="24"/>
        </w:rPr>
        <w:t>Автору (</w:t>
      </w:r>
      <w:r w:rsidR="00F34B48" w:rsidRPr="00286773">
        <w:rPr>
          <w:rStyle w:val="headnewsmall1"/>
          <w:rFonts w:ascii="Times New Roman" w:hAnsi="Times New Roman" w:cs="Times New Roman"/>
          <w:b w:val="0"/>
          <w:color w:val="auto"/>
          <w:sz w:val="24"/>
          <w:szCs w:val="24"/>
        </w:rPr>
        <w:t>творческой</w:t>
      </w:r>
      <w:r w:rsidR="0011062C" w:rsidRPr="00286773">
        <w:rPr>
          <w:rStyle w:val="headnewsmall1"/>
          <w:rFonts w:ascii="Times New Roman" w:hAnsi="Times New Roman" w:cs="Times New Roman"/>
          <w:b w:val="0"/>
          <w:color w:val="auto"/>
          <w:sz w:val="24"/>
          <w:szCs w:val="24"/>
        </w:rPr>
        <w:t xml:space="preserve"> группе)</w:t>
      </w:r>
      <w:r w:rsidRPr="0028677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1062C" w:rsidRPr="00286773">
        <w:rPr>
          <w:rFonts w:ascii="Times New Roman" w:hAnsi="Times New Roman"/>
          <w:color w:val="auto"/>
          <w:sz w:val="24"/>
          <w:szCs w:val="24"/>
        </w:rPr>
        <w:t xml:space="preserve">при написании эссе </w:t>
      </w:r>
      <w:r w:rsidRPr="00286773">
        <w:rPr>
          <w:rFonts w:ascii="Times New Roman" w:hAnsi="Times New Roman"/>
          <w:color w:val="auto"/>
          <w:sz w:val="24"/>
          <w:szCs w:val="24"/>
        </w:rPr>
        <w:t>н</w:t>
      </w:r>
      <w:r w:rsidR="0011062C" w:rsidRPr="00286773">
        <w:rPr>
          <w:rFonts w:ascii="Times New Roman" w:hAnsi="Times New Roman"/>
          <w:color w:val="auto"/>
          <w:sz w:val="24"/>
          <w:szCs w:val="24"/>
        </w:rPr>
        <w:t xml:space="preserve">еобходимо найти оригинальную </w:t>
      </w:r>
      <w:r w:rsidR="00EC1DDB">
        <w:rPr>
          <w:rFonts w:ascii="Times New Roman" w:hAnsi="Times New Roman"/>
          <w:color w:val="auto"/>
          <w:sz w:val="24"/>
          <w:szCs w:val="24"/>
        </w:rPr>
        <w:t>концепцию</w:t>
      </w:r>
      <w:r w:rsidRPr="00286773">
        <w:rPr>
          <w:rFonts w:ascii="Times New Roman" w:hAnsi="Times New Roman"/>
          <w:color w:val="auto"/>
          <w:sz w:val="24"/>
          <w:szCs w:val="24"/>
        </w:rPr>
        <w:t>, нестандартный</w:t>
      </w:r>
      <w:r w:rsidR="0011062C" w:rsidRPr="00286773">
        <w:rPr>
          <w:rFonts w:ascii="Times New Roman" w:hAnsi="Times New Roman"/>
          <w:color w:val="auto"/>
          <w:sz w:val="24"/>
          <w:szCs w:val="24"/>
        </w:rPr>
        <w:t xml:space="preserve"> взгляд на проблему, выразить впечатления и идеи в рамках темы номинации. Привлечение примеров, проведение параллелей, использование ассоциаций</w:t>
      </w:r>
      <w:r w:rsidR="00EC1DDB">
        <w:rPr>
          <w:rFonts w:ascii="Times New Roman" w:hAnsi="Times New Roman"/>
          <w:color w:val="auto"/>
          <w:sz w:val="24"/>
          <w:szCs w:val="24"/>
        </w:rPr>
        <w:t xml:space="preserve"> – допускаются любые авторские приемы.</w:t>
      </w:r>
      <w:r w:rsidR="0011062C" w:rsidRPr="00286773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624C42" w:rsidRPr="00286773" w:rsidRDefault="00F34B48" w:rsidP="00F34B48">
      <w:pPr>
        <w:pStyle w:val="2"/>
        <w:ind w:firstLine="851"/>
        <w:rPr>
          <w:rStyle w:val="21"/>
          <w:sz w:val="24"/>
          <w:szCs w:val="24"/>
        </w:rPr>
      </w:pPr>
      <w:r w:rsidRPr="00286773">
        <w:rPr>
          <w:rStyle w:val="21"/>
          <w:sz w:val="24"/>
          <w:szCs w:val="24"/>
        </w:rPr>
        <w:t>2. Требования к оформлению эссе:</w:t>
      </w:r>
    </w:p>
    <w:p w:rsidR="007623F7" w:rsidRPr="00286773" w:rsidRDefault="0041750E" w:rsidP="007623F7">
      <w:pPr>
        <w:pStyle w:val="2"/>
        <w:rPr>
          <w:rStyle w:val="21"/>
          <w:sz w:val="24"/>
          <w:szCs w:val="24"/>
        </w:rPr>
      </w:pPr>
      <w:r w:rsidRPr="00286773">
        <w:rPr>
          <w:rStyle w:val="21"/>
          <w:sz w:val="24"/>
          <w:szCs w:val="24"/>
        </w:rPr>
        <w:t>т</w:t>
      </w:r>
      <w:r w:rsidR="007623F7" w:rsidRPr="00286773">
        <w:rPr>
          <w:rStyle w:val="21"/>
          <w:sz w:val="24"/>
          <w:szCs w:val="24"/>
        </w:rPr>
        <w:t xml:space="preserve">итульный лист (Приложение </w:t>
      </w:r>
      <w:r w:rsidR="00112CE0">
        <w:rPr>
          <w:rStyle w:val="21"/>
          <w:sz w:val="24"/>
          <w:szCs w:val="24"/>
        </w:rPr>
        <w:t>2</w:t>
      </w:r>
      <w:r w:rsidR="007623F7" w:rsidRPr="00286773">
        <w:rPr>
          <w:rStyle w:val="21"/>
          <w:sz w:val="24"/>
          <w:szCs w:val="24"/>
        </w:rPr>
        <w:t>.</w:t>
      </w:r>
      <w:r w:rsidR="00EA20C9" w:rsidRPr="00286773">
        <w:rPr>
          <w:rStyle w:val="21"/>
          <w:sz w:val="24"/>
          <w:szCs w:val="24"/>
        </w:rPr>
        <w:t>1.</w:t>
      </w:r>
      <w:r w:rsidR="007623F7" w:rsidRPr="00286773">
        <w:rPr>
          <w:rStyle w:val="21"/>
          <w:sz w:val="24"/>
          <w:szCs w:val="24"/>
        </w:rPr>
        <w:t>)</w:t>
      </w:r>
      <w:r w:rsidRPr="00286773">
        <w:rPr>
          <w:rStyle w:val="21"/>
          <w:sz w:val="24"/>
          <w:szCs w:val="24"/>
        </w:rPr>
        <w:t>;</w:t>
      </w:r>
      <w:r w:rsidR="007623F7" w:rsidRPr="00286773">
        <w:rPr>
          <w:rStyle w:val="21"/>
          <w:sz w:val="24"/>
          <w:szCs w:val="24"/>
        </w:rPr>
        <w:t xml:space="preserve"> </w:t>
      </w:r>
    </w:p>
    <w:p w:rsidR="00624C42" w:rsidRPr="00286773" w:rsidRDefault="00624C42" w:rsidP="00F34B48">
      <w:pPr>
        <w:pStyle w:val="2"/>
        <w:jc w:val="left"/>
        <w:rPr>
          <w:rStyle w:val="21"/>
          <w:sz w:val="24"/>
        </w:rPr>
      </w:pPr>
      <w:r w:rsidRPr="00286773">
        <w:rPr>
          <w:rStyle w:val="21"/>
          <w:sz w:val="24"/>
        </w:rPr>
        <w:t>максимальный объем работы 2 страницы;</w:t>
      </w:r>
    </w:p>
    <w:p w:rsidR="00624C42" w:rsidRPr="00286773" w:rsidRDefault="00624C42" w:rsidP="00F34B48">
      <w:pPr>
        <w:pStyle w:val="210"/>
        <w:shd w:val="clear" w:color="auto" w:fill="auto"/>
        <w:spacing w:before="0" w:after="0" w:line="240" w:lineRule="auto"/>
        <w:ind w:right="2220"/>
        <w:jc w:val="left"/>
        <w:rPr>
          <w:rFonts w:hAnsi="Times New Roman" w:cs="Times New Roman"/>
          <w:sz w:val="24"/>
          <w:szCs w:val="24"/>
        </w:rPr>
      </w:pPr>
      <w:r w:rsidRPr="00286773">
        <w:rPr>
          <w:rStyle w:val="21"/>
          <w:rFonts w:hAnsi="Times New Roman" w:cs="Times New Roman"/>
          <w:sz w:val="24"/>
          <w:szCs w:val="24"/>
        </w:rPr>
        <w:t>лист формата А4, книжная ориентация;</w:t>
      </w:r>
    </w:p>
    <w:p w:rsidR="00624C42" w:rsidRPr="00286773" w:rsidRDefault="00F34B48" w:rsidP="00F34B48">
      <w:pPr>
        <w:pStyle w:val="2"/>
        <w:jc w:val="left"/>
        <w:rPr>
          <w:sz w:val="24"/>
        </w:rPr>
      </w:pPr>
      <w:r w:rsidRPr="00286773">
        <w:rPr>
          <w:rStyle w:val="21"/>
          <w:sz w:val="24"/>
        </w:rPr>
        <w:t>шрифт</w:t>
      </w:r>
      <w:r w:rsidR="00624C42" w:rsidRPr="00286773">
        <w:rPr>
          <w:rStyle w:val="21"/>
          <w:sz w:val="24"/>
        </w:rPr>
        <w:t xml:space="preserve"> </w:t>
      </w:r>
      <w:r w:rsidR="00624C42" w:rsidRPr="00286773">
        <w:rPr>
          <w:rStyle w:val="21"/>
          <w:sz w:val="24"/>
          <w:lang w:eastAsia="en-US"/>
        </w:rPr>
        <w:t>-</w:t>
      </w:r>
      <w:r w:rsidRPr="00286773">
        <w:rPr>
          <w:rStyle w:val="21"/>
          <w:sz w:val="24"/>
          <w:lang w:eastAsia="en-US"/>
        </w:rPr>
        <w:t xml:space="preserve"> </w:t>
      </w:r>
      <w:r w:rsidR="00624C42" w:rsidRPr="00286773">
        <w:rPr>
          <w:rStyle w:val="21"/>
          <w:sz w:val="24"/>
          <w:lang w:val="en-US" w:eastAsia="en-US"/>
        </w:rPr>
        <w:t>Times</w:t>
      </w:r>
      <w:r w:rsidR="00624C42" w:rsidRPr="00286773">
        <w:rPr>
          <w:rStyle w:val="21"/>
          <w:sz w:val="24"/>
          <w:lang w:eastAsia="en-US"/>
        </w:rPr>
        <w:t xml:space="preserve"> </w:t>
      </w:r>
      <w:r w:rsidR="00624C42" w:rsidRPr="00286773">
        <w:rPr>
          <w:rStyle w:val="21"/>
          <w:sz w:val="24"/>
          <w:lang w:val="en-US" w:eastAsia="en-US"/>
        </w:rPr>
        <w:t>New</w:t>
      </w:r>
      <w:r w:rsidR="00624C42" w:rsidRPr="00286773">
        <w:rPr>
          <w:rStyle w:val="21"/>
          <w:sz w:val="24"/>
          <w:lang w:eastAsia="en-US"/>
        </w:rPr>
        <w:t xml:space="preserve"> </w:t>
      </w:r>
      <w:r w:rsidR="00624C42" w:rsidRPr="00286773">
        <w:rPr>
          <w:rStyle w:val="21"/>
          <w:sz w:val="24"/>
          <w:lang w:val="en-US" w:eastAsia="en-US"/>
        </w:rPr>
        <w:t>Roman</w:t>
      </w:r>
      <w:r w:rsidR="00624C42" w:rsidRPr="00286773">
        <w:rPr>
          <w:rStyle w:val="21"/>
          <w:sz w:val="24"/>
          <w:lang w:eastAsia="en-US"/>
        </w:rPr>
        <w:t xml:space="preserve">, </w:t>
      </w:r>
      <w:r w:rsidR="00283103">
        <w:rPr>
          <w:rStyle w:val="21"/>
          <w:sz w:val="24"/>
        </w:rPr>
        <w:t>кегль</w:t>
      </w:r>
      <w:r w:rsidR="00283103" w:rsidRPr="00286773">
        <w:rPr>
          <w:rStyle w:val="21"/>
          <w:sz w:val="24"/>
        </w:rPr>
        <w:t xml:space="preserve"> 14</w:t>
      </w:r>
      <w:r w:rsidR="00283103">
        <w:rPr>
          <w:rStyle w:val="21"/>
          <w:sz w:val="24"/>
        </w:rPr>
        <w:t xml:space="preserve"> пт, </w:t>
      </w:r>
      <w:r w:rsidR="00624C42" w:rsidRPr="00286773">
        <w:rPr>
          <w:rStyle w:val="21"/>
          <w:sz w:val="24"/>
        </w:rPr>
        <w:t>межстрочный интервал - 1,5 см;</w:t>
      </w:r>
      <w:r w:rsidR="00624C42" w:rsidRPr="00286773">
        <w:rPr>
          <w:rStyle w:val="21"/>
          <w:sz w:val="24"/>
        </w:rPr>
        <w:br/>
        <w:t xml:space="preserve">поля: 3 см слева, сверху и снизу - </w:t>
      </w:r>
      <w:r w:rsidRPr="00286773">
        <w:rPr>
          <w:rStyle w:val="21"/>
          <w:sz w:val="24"/>
        </w:rPr>
        <w:t>2</w:t>
      </w:r>
      <w:r w:rsidR="00624C42" w:rsidRPr="00286773">
        <w:rPr>
          <w:rStyle w:val="21"/>
          <w:sz w:val="24"/>
        </w:rPr>
        <w:t xml:space="preserve"> см, справа </w:t>
      </w:r>
      <w:r w:rsidRPr="00286773">
        <w:rPr>
          <w:rStyle w:val="21"/>
          <w:sz w:val="24"/>
        </w:rPr>
        <w:t>–</w:t>
      </w:r>
      <w:r w:rsidR="00624C42" w:rsidRPr="00286773">
        <w:rPr>
          <w:rStyle w:val="21"/>
          <w:sz w:val="24"/>
        </w:rPr>
        <w:t xml:space="preserve"> 1</w:t>
      </w:r>
      <w:r w:rsidR="007E78A0" w:rsidRPr="00286773">
        <w:rPr>
          <w:rStyle w:val="21"/>
          <w:sz w:val="24"/>
        </w:rPr>
        <w:t>,5</w:t>
      </w:r>
      <w:r w:rsidRPr="00286773">
        <w:rPr>
          <w:rStyle w:val="21"/>
          <w:sz w:val="24"/>
        </w:rPr>
        <w:t xml:space="preserve"> </w:t>
      </w:r>
      <w:r w:rsidR="00624C42" w:rsidRPr="00286773">
        <w:rPr>
          <w:rStyle w:val="21"/>
          <w:sz w:val="24"/>
        </w:rPr>
        <w:t>см;</w:t>
      </w:r>
    </w:p>
    <w:p w:rsidR="00624C42" w:rsidRPr="00286773" w:rsidRDefault="00624C42" w:rsidP="00F34B48">
      <w:pPr>
        <w:pStyle w:val="210"/>
        <w:shd w:val="clear" w:color="auto" w:fill="auto"/>
        <w:spacing w:before="0" w:after="0" w:line="240" w:lineRule="auto"/>
        <w:jc w:val="left"/>
        <w:rPr>
          <w:rStyle w:val="21"/>
          <w:rFonts w:hAnsi="Times New Roman" w:cs="Times New Roman"/>
          <w:sz w:val="24"/>
          <w:szCs w:val="24"/>
        </w:rPr>
      </w:pPr>
      <w:r w:rsidRPr="00286773">
        <w:rPr>
          <w:rStyle w:val="21"/>
          <w:rFonts w:hAnsi="Times New Roman" w:cs="Times New Roman"/>
          <w:sz w:val="24"/>
          <w:szCs w:val="24"/>
        </w:rPr>
        <w:t>рекомендуемая структура представляемого эссе: вступление - основная часть - заключение.</w:t>
      </w:r>
    </w:p>
    <w:p w:rsidR="00624C42" w:rsidRPr="00286773" w:rsidRDefault="00624C42" w:rsidP="00624C42">
      <w:pPr>
        <w:pStyle w:val="210"/>
        <w:shd w:val="clear" w:color="auto" w:fill="auto"/>
        <w:spacing w:before="0" w:after="0" w:line="240" w:lineRule="auto"/>
        <w:ind w:firstLine="740"/>
        <w:jc w:val="right"/>
        <w:rPr>
          <w:rStyle w:val="21"/>
          <w:rFonts w:hAnsi="Times New Roman" w:cs="Times New Roman"/>
          <w:sz w:val="24"/>
          <w:szCs w:val="24"/>
        </w:rPr>
      </w:pPr>
    </w:p>
    <w:p w:rsidR="00624C42" w:rsidRPr="00286773" w:rsidRDefault="00624C42" w:rsidP="00624C42">
      <w:pPr>
        <w:pStyle w:val="210"/>
        <w:shd w:val="clear" w:color="auto" w:fill="auto"/>
        <w:spacing w:before="0" w:after="0" w:line="240" w:lineRule="auto"/>
        <w:ind w:firstLine="740"/>
        <w:jc w:val="right"/>
        <w:rPr>
          <w:rStyle w:val="21"/>
          <w:sz w:val="24"/>
          <w:szCs w:val="24"/>
        </w:rPr>
      </w:pPr>
    </w:p>
    <w:p w:rsidR="008E3ECD" w:rsidRPr="00286773" w:rsidRDefault="008E3ECD" w:rsidP="007623F7">
      <w:pPr>
        <w:pStyle w:val="210"/>
        <w:shd w:val="clear" w:color="auto" w:fill="auto"/>
        <w:spacing w:before="0" w:after="0" w:line="240" w:lineRule="auto"/>
        <w:ind w:firstLine="760"/>
        <w:jc w:val="right"/>
        <w:rPr>
          <w:rFonts w:hAnsi="Times New Roman" w:cs="Times New Roman"/>
          <w:sz w:val="24"/>
          <w:szCs w:val="24"/>
          <w:shd w:val="clear" w:color="auto" w:fill="FFFFFF"/>
          <w:lang w:eastAsia="en-US"/>
        </w:rPr>
      </w:pPr>
    </w:p>
    <w:p w:rsidR="008E3ECD" w:rsidRPr="00286773" w:rsidRDefault="008E3ECD" w:rsidP="007623F7">
      <w:pPr>
        <w:pStyle w:val="210"/>
        <w:shd w:val="clear" w:color="auto" w:fill="auto"/>
        <w:spacing w:before="0" w:after="0" w:line="240" w:lineRule="auto"/>
        <w:ind w:firstLine="760"/>
        <w:jc w:val="right"/>
        <w:rPr>
          <w:rFonts w:hAnsi="Times New Roman" w:cs="Times New Roman"/>
          <w:sz w:val="24"/>
          <w:szCs w:val="24"/>
          <w:shd w:val="clear" w:color="auto" w:fill="FFFFFF"/>
          <w:lang w:eastAsia="en-US"/>
        </w:rPr>
      </w:pPr>
    </w:p>
    <w:p w:rsidR="008E3ECD" w:rsidRPr="00286773" w:rsidRDefault="008E3ECD" w:rsidP="007623F7">
      <w:pPr>
        <w:pStyle w:val="210"/>
        <w:shd w:val="clear" w:color="auto" w:fill="auto"/>
        <w:spacing w:before="0" w:after="0" w:line="240" w:lineRule="auto"/>
        <w:ind w:firstLine="760"/>
        <w:jc w:val="right"/>
        <w:rPr>
          <w:rFonts w:hAnsi="Times New Roman" w:cs="Times New Roman"/>
          <w:sz w:val="24"/>
          <w:szCs w:val="24"/>
          <w:shd w:val="clear" w:color="auto" w:fill="FFFFFF"/>
          <w:lang w:eastAsia="en-US"/>
        </w:rPr>
      </w:pPr>
    </w:p>
    <w:p w:rsidR="008E3ECD" w:rsidRPr="00286773" w:rsidRDefault="008E3ECD" w:rsidP="007623F7">
      <w:pPr>
        <w:pStyle w:val="210"/>
        <w:shd w:val="clear" w:color="auto" w:fill="auto"/>
        <w:spacing w:before="0" w:after="0" w:line="240" w:lineRule="auto"/>
        <w:ind w:firstLine="760"/>
        <w:jc w:val="right"/>
        <w:rPr>
          <w:rFonts w:hAnsi="Times New Roman" w:cs="Times New Roman"/>
          <w:sz w:val="24"/>
          <w:szCs w:val="24"/>
          <w:shd w:val="clear" w:color="auto" w:fill="FFFFFF"/>
          <w:lang w:eastAsia="en-US"/>
        </w:rPr>
      </w:pPr>
    </w:p>
    <w:p w:rsidR="008E3ECD" w:rsidRPr="00286773" w:rsidRDefault="008E3ECD" w:rsidP="007623F7">
      <w:pPr>
        <w:pStyle w:val="210"/>
        <w:shd w:val="clear" w:color="auto" w:fill="auto"/>
        <w:spacing w:before="0" w:after="0" w:line="240" w:lineRule="auto"/>
        <w:ind w:firstLine="760"/>
        <w:jc w:val="right"/>
        <w:rPr>
          <w:rFonts w:hAnsi="Times New Roman" w:cs="Times New Roman"/>
          <w:sz w:val="24"/>
          <w:szCs w:val="24"/>
          <w:shd w:val="clear" w:color="auto" w:fill="FFFFFF"/>
          <w:lang w:eastAsia="en-US"/>
        </w:rPr>
      </w:pPr>
    </w:p>
    <w:p w:rsidR="008E3ECD" w:rsidRPr="00286773" w:rsidRDefault="008E3ECD" w:rsidP="007623F7">
      <w:pPr>
        <w:pStyle w:val="210"/>
        <w:shd w:val="clear" w:color="auto" w:fill="auto"/>
        <w:spacing w:before="0" w:after="0" w:line="240" w:lineRule="auto"/>
        <w:ind w:firstLine="760"/>
        <w:jc w:val="right"/>
        <w:rPr>
          <w:rFonts w:hAnsi="Times New Roman" w:cs="Times New Roman"/>
          <w:sz w:val="24"/>
          <w:szCs w:val="24"/>
          <w:shd w:val="clear" w:color="auto" w:fill="FFFFFF"/>
          <w:lang w:eastAsia="en-US"/>
        </w:rPr>
      </w:pPr>
    </w:p>
    <w:p w:rsidR="008E3ECD" w:rsidRPr="00286773" w:rsidRDefault="008E3ECD" w:rsidP="007623F7">
      <w:pPr>
        <w:pStyle w:val="210"/>
        <w:shd w:val="clear" w:color="auto" w:fill="auto"/>
        <w:spacing w:before="0" w:after="0" w:line="240" w:lineRule="auto"/>
        <w:ind w:firstLine="760"/>
        <w:jc w:val="right"/>
        <w:rPr>
          <w:rFonts w:hAnsi="Times New Roman" w:cs="Times New Roman"/>
          <w:sz w:val="24"/>
          <w:szCs w:val="24"/>
          <w:shd w:val="clear" w:color="auto" w:fill="FFFFFF"/>
          <w:lang w:eastAsia="en-US"/>
        </w:rPr>
      </w:pPr>
    </w:p>
    <w:p w:rsidR="0010288B" w:rsidRPr="00286773" w:rsidRDefault="0010288B" w:rsidP="007623F7">
      <w:pPr>
        <w:pStyle w:val="210"/>
        <w:shd w:val="clear" w:color="auto" w:fill="auto"/>
        <w:spacing w:before="0" w:after="0" w:line="240" w:lineRule="auto"/>
        <w:ind w:firstLine="760"/>
        <w:jc w:val="right"/>
        <w:rPr>
          <w:rFonts w:hAnsi="Times New Roman" w:cs="Times New Roman"/>
          <w:sz w:val="24"/>
          <w:szCs w:val="24"/>
          <w:shd w:val="clear" w:color="auto" w:fill="FFFFFF"/>
          <w:lang w:eastAsia="en-US"/>
        </w:rPr>
      </w:pPr>
    </w:p>
    <w:p w:rsidR="0010288B" w:rsidRPr="00286773" w:rsidRDefault="0010288B" w:rsidP="007623F7">
      <w:pPr>
        <w:pStyle w:val="210"/>
        <w:shd w:val="clear" w:color="auto" w:fill="auto"/>
        <w:spacing w:before="0" w:after="0" w:line="240" w:lineRule="auto"/>
        <w:ind w:firstLine="760"/>
        <w:jc w:val="right"/>
        <w:rPr>
          <w:rFonts w:hAnsi="Times New Roman" w:cs="Times New Roman"/>
          <w:sz w:val="24"/>
          <w:szCs w:val="24"/>
          <w:shd w:val="clear" w:color="auto" w:fill="FFFFFF"/>
          <w:lang w:eastAsia="en-US"/>
        </w:rPr>
      </w:pPr>
    </w:p>
    <w:p w:rsidR="007623F7" w:rsidRPr="00286773" w:rsidRDefault="007623F7" w:rsidP="00C10C9A">
      <w:pPr>
        <w:pStyle w:val="210"/>
        <w:shd w:val="clear" w:color="auto" w:fill="auto"/>
        <w:spacing w:before="0" w:after="0" w:line="240" w:lineRule="auto"/>
        <w:rPr>
          <w:rFonts w:hAnsi="Times New Roman" w:cs="Times New Roman"/>
          <w:sz w:val="24"/>
          <w:szCs w:val="24"/>
          <w:shd w:val="clear" w:color="auto" w:fill="FFFFFF"/>
          <w:lang w:eastAsia="en-US"/>
        </w:rPr>
      </w:pPr>
    </w:p>
    <w:tbl>
      <w:tblPr>
        <w:tblStyle w:val="a9"/>
        <w:tblpPr w:leftFromText="180" w:rightFromText="180" w:vertAnchor="text" w:horzAnchor="margin" w:tblpY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8"/>
      </w:tblGrid>
      <w:tr w:rsidR="00272E8B" w:rsidRPr="00286773" w:rsidTr="009C2953">
        <w:trPr>
          <w:cantSplit/>
        </w:trPr>
        <w:tc>
          <w:tcPr>
            <w:tcW w:w="10138" w:type="dxa"/>
          </w:tcPr>
          <w:p w:rsidR="00272E8B" w:rsidRPr="00286773" w:rsidRDefault="00272E8B" w:rsidP="00272E8B">
            <w:pPr>
              <w:pStyle w:val="2"/>
              <w:jc w:val="center"/>
              <w:rPr>
                <w:rStyle w:val="4"/>
                <w:sz w:val="24"/>
              </w:rPr>
            </w:pPr>
          </w:p>
          <w:tbl>
            <w:tblPr>
              <w:tblStyle w:val="a9"/>
              <w:tblW w:w="0" w:type="auto"/>
              <w:tblLook w:val="04A0"/>
            </w:tblPr>
            <w:tblGrid>
              <w:gridCol w:w="9907"/>
            </w:tblGrid>
            <w:tr w:rsidR="009C2953" w:rsidRPr="00286773" w:rsidTr="009C2953">
              <w:tc>
                <w:tcPr>
                  <w:tcW w:w="99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2953" w:rsidRPr="00286773" w:rsidRDefault="009C2953" w:rsidP="001C712C">
                  <w:pPr>
                    <w:pStyle w:val="210"/>
                    <w:framePr w:hSpace="180" w:wrap="around" w:vAnchor="text" w:hAnchor="margin" w:y="64"/>
                    <w:shd w:val="clear" w:color="auto" w:fill="auto"/>
                    <w:spacing w:before="0" w:after="0" w:line="240" w:lineRule="auto"/>
                    <w:ind w:firstLine="760"/>
                    <w:jc w:val="right"/>
                    <w:rPr>
                      <w:rFonts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286773">
                    <w:rPr>
                      <w:rFonts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Приложение </w:t>
                  </w:r>
                  <w:r w:rsidR="0017379E">
                    <w:rPr>
                      <w:rFonts w:hAnsi="Times New Roman" w:cs="Times New Roman"/>
                      <w:sz w:val="24"/>
                      <w:szCs w:val="24"/>
                      <w:shd w:val="clear" w:color="auto" w:fill="FFFFFF"/>
                    </w:rPr>
                    <w:t>2</w:t>
                  </w:r>
                  <w:r w:rsidRPr="00286773">
                    <w:rPr>
                      <w:rFonts w:hAnsi="Times New Roman" w:cs="Times New Roman"/>
                      <w:sz w:val="24"/>
                      <w:szCs w:val="24"/>
                      <w:shd w:val="clear" w:color="auto" w:fill="FFFFFF"/>
                    </w:rPr>
                    <w:t>.1.</w:t>
                  </w:r>
                </w:p>
                <w:p w:rsidR="009C2953" w:rsidRPr="00286773" w:rsidRDefault="009C2953" w:rsidP="001C712C">
                  <w:pPr>
                    <w:pStyle w:val="2"/>
                    <w:framePr w:hSpace="180" w:wrap="around" w:vAnchor="text" w:hAnchor="margin" w:y="64"/>
                    <w:rPr>
                      <w:rStyle w:val="4"/>
                      <w:sz w:val="24"/>
                    </w:rPr>
                  </w:pPr>
                </w:p>
              </w:tc>
            </w:tr>
            <w:tr w:rsidR="00272E8B" w:rsidRPr="00286773" w:rsidTr="009C2953">
              <w:tc>
                <w:tcPr>
                  <w:tcW w:w="9907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272E8B" w:rsidRPr="00286773" w:rsidRDefault="00272E8B" w:rsidP="001C712C">
                  <w:pPr>
                    <w:pStyle w:val="2"/>
                    <w:framePr w:hSpace="180" w:wrap="around" w:vAnchor="text" w:hAnchor="margin" w:y="64"/>
                    <w:rPr>
                      <w:rStyle w:val="4"/>
                      <w:sz w:val="24"/>
                    </w:rPr>
                  </w:pPr>
                </w:p>
              </w:tc>
            </w:tr>
            <w:tr w:rsidR="00272E8B" w:rsidRPr="00286773" w:rsidTr="009C2953">
              <w:trPr>
                <w:cantSplit/>
              </w:trPr>
              <w:tc>
                <w:tcPr>
                  <w:tcW w:w="9907" w:type="dxa"/>
                  <w:tcBorders>
                    <w:left w:val="nil"/>
                    <w:bottom w:val="nil"/>
                    <w:right w:val="nil"/>
                  </w:tcBorders>
                </w:tcPr>
                <w:p w:rsidR="00272E8B" w:rsidRPr="00286773" w:rsidRDefault="00272E8B" w:rsidP="001C712C">
                  <w:pPr>
                    <w:pStyle w:val="2"/>
                    <w:framePr w:hSpace="180" w:wrap="around" w:vAnchor="text" w:hAnchor="margin" w:y="64"/>
                    <w:jc w:val="center"/>
                    <w:rPr>
                      <w:rStyle w:val="4"/>
                      <w:sz w:val="24"/>
                    </w:rPr>
                  </w:pPr>
                  <w:r w:rsidRPr="00286773">
                    <w:rPr>
                      <w:rStyle w:val="4"/>
                      <w:sz w:val="24"/>
                    </w:rPr>
                    <w:t>(</w:t>
                  </w:r>
                  <w:r w:rsidRPr="00286773">
                    <w:rPr>
                      <w:rStyle w:val="4"/>
                      <w:sz w:val="20"/>
                      <w:szCs w:val="20"/>
                    </w:rPr>
                    <w:t>наименование образовательной организации</w:t>
                  </w:r>
                  <w:r w:rsidRPr="00286773">
                    <w:rPr>
                      <w:rStyle w:val="4"/>
                      <w:sz w:val="24"/>
                    </w:rPr>
                    <w:t>)</w:t>
                  </w:r>
                </w:p>
              </w:tc>
            </w:tr>
          </w:tbl>
          <w:p w:rsidR="00272E8B" w:rsidRPr="00286773" w:rsidRDefault="00272E8B" w:rsidP="00272E8B">
            <w:pPr>
              <w:pStyle w:val="2"/>
              <w:jc w:val="center"/>
              <w:rPr>
                <w:rStyle w:val="4"/>
                <w:sz w:val="24"/>
              </w:rPr>
            </w:pPr>
          </w:p>
          <w:p w:rsidR="00272E8B" w:rsidRPr="00286773" w:rsidRDefault="00272E8B" w:rsidP="00272E8B">
            <w:pPr>
              <w:pStyle w:val="2"/>
              <w:jc w:val="center"/>
              <w:rPr>
                <w:rStyle w:val="4"/>
                <w:sz w:val="24"/>
              </w:rPr>
            </w:pPr>
          </w:p>
          <w:p w:rsidR="00272E8B" w:rsidRPr="00286773" w:rsidRDefault="00272E8B" w:rsidP="00272E8B">
            <w:pPr>
              <w:pStyle w:val="2"/>
              <w:jc w:val="center"/>
              <w:rPr>
                <w:rStyle w:val="4"/>
                <w:sz w:val="24"/>
              </w:rPr>
            </w:pPr>
          </w:p>
          <w:p w:rsidR="008E3ECD" w:rsidRPr="00286773" w:rsidRDefault="008E3ECD" w:rsidP="00272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3ECD" w:rsidRPr="00286773" w:rsidRDefault="008E3ECD" w:rsidP="00272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3ECD" w:rsidRPr="00286773" w:rsidRDefault="008E3ECD" w:rsidP="00272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3ECD" w:rsidRPr="00286773" w:rsidRDefault="008E3ECD" w:rsidP="00272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2E8B" w:rsidRPr="00286773" w:rsidRDefault="00272E8B" w:rsidP="00272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6773">
              <w:rPr>
                <w:rFonts w:ascii="Times New Roman" w:hAnsi="Times New Roman" w:cs="Times New Roman"/>
                <w:sz w:val="32"/>
                <w:szCs w:val="32"/>
              </w:rPr>
              <w:t>Региональная акция</w:t>
            </w:r>
          </w:p>
          <w:p w:rsidR="00272E8B" w:rsidRPr="00286773" w:rsidRDefault="00272E8B" w:rsidP="00272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6773">
              <w:rPr>
                <w:rFonts w:ascii="Times New Roman" w:hAnsi="Times New Roman" w:cs="Times New Roman"/>
                <w:sz w:val="32"/>
                <w:szCs w:val="32"/>
              </w:rPr>
              <w:t>«Здоровый образ жизни – это мой выбор»</w:t>
            </w:r>
          </w:p>
          <w:p w:rsidR="00272E8B" w:rsidRPr="00286773" w:rsidRDefault="00272E8B" w:rsidP="00272E8B">
            <w:pPr>
              <w:pStyle w:val="2"/>
              <w:jc w:val="center"/>
              <w:rPr>
                <w:rStyle w:val="4"/>
                <w:sz w:val="24"/>
              </w:rPr>
            </w:pPr>
          </w:p>
          <w:p w:rsidR="00272E8B" w:rsidRPr="001F7952" w:rsidRDefault="00272E8B" w:rsidP="00272E8B">
            <w:pPr>
              <w:pStyle w:val="2"/>
              <w:jc w:val="center"/>
              <w:rPr>
                <w:rStyle w:val="4"/>
                <w:b/>
                <w:i/>
                <w:sz w:val="24"/>
              </w:rPr>
            </w:pPr>
            <w:r w:rsidRPr="001F7952">
              <w:rPr>
                <w:rStyle w:val="4"/>
                <w:b/>
                <w:i/>
                <w:sz w:val="24"/>
              </w:rPr>
              <w:t>ЭССЕ</w:t>
            </w:r>
          </w:p>
          <w:p w:rsidR="008E3ECD" w:rsidRPr="00286773" w:rsidRDefault="008E3ECD" w:rsidP="00272E8B">
            <w:pPr>
              <w:pStyle w:val="2"/>
              <w:jc w:val="center"/>
              <w:rPr>
                <w:rStyle w:val="4"/>
                <w:i/>
                <w:sz w:val="24"/>
              </w:rPr>
            </w:pPr>
          </w:p>
          <w:p w:rsidR="008E3ECD" w:rsidRPr="00286773" w:rsidRDefault="008E3ECD" w:rsidP="00272E8B">
            <w:pPr>
              <w:pStyle w:val="2"/>
              <w:jc w:val="center"/>
              <w:rPr>
                <w:rStyle w:val="4"/>
                <w:i/>
                <w:sz w:val="24"/>
              </w:rPr>
            </w:pPr>
          </w:p>
          <w:p w:rsidR="00272E8B" w:rsidRPr="00286773" w:rsidRDefault="00272E8B" w:rsidP="00272E8B">
            <w:pPr>
              <w:pStyle w:val="2"/>
              <w:jc w:val="center"/>
              <w:rPr>
                <w:rStyle w:val="4"/>
                <w:sz w:val="24"/>
              </w:rPr>
            </w:pPr>
          </w:p>
          <w:tbl>
            <w:tblPr>
              <w:tblStyle w:val="a9"/>
              <w:tblW w:w="0" w:type="auto"/>
              <w:tblLook w:val="04A0"/>
            </w:tblPr>
            <w:tblGrid>
              <w:gridCol w:w="9907"/>
            </w:tblGrid>
            <w:tr w:rsidR="00272E8B" w:rsidRPr="00286773" w:rsidTr="00DF11C7">
              <w:tc>
                <w:tcPr>
                  <w:tcW w:w="9907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272E8B" w:rsidRPr="00286773" w:rsidRDefault="00272E8B" w:rsidP="001C712C">
                  <w:pPr>
                    <w:pStyle w:val="2"/>
                    <w:framePr w:hSpace="180" w:wrap="around" w:vAnchor="text" w:hAnchor="margin" w:y="64"/>
                    <w:jc w:val="center"/>
                    <w:rPr>
                      <w:rStyle w:val="4"/>
                      <w:szCs w:val="28"/>
                    </w:rPr>
                  </w:pPr>
                </w:p>
              </w:tc>
            </w:tr>
            <w:tr w:rsidR="00272E8B" w:rsidRPr="00286773" w:rsidTr="00DF11C7">
              <w:tc>
                <w:tcPr>
                  <w:tcW w:w="9907" w:type="dxa"/>
                  <w:tcBorders>
                    <w:left w:val="nil"/>
                    <w:bottom w:val="nil"/>
                    <w:right w:val="nil"/>
                  </w:tcBorders>
                </w:tcPr>
                <w:p w:rsidR="00272E8B" w:rsidRPr="00286773" w:rsidRDefault="00272E8B" w:rsidP="001C712C">
                  <w:pPr>
                    <w:pStyle w:val="2"/>
                    <w:framePr w:hSpace="180" w:wrap="around" w:vAnchor="text" w:hAnchor="margin" w:y="64"/>
                    <w:jc w:val="center"/>
                    <w:rPr>
                      <w:rStyle w:val="4"/>
                      <w:sz w:val="24"/>
                    </w:rPr>
                  </w:pPr>
                  <w:r w:rsidRPr="00286773">
                    <w:rPr>
                      <w:rStyle w:val="4"/>
                      <w:sz w:val="24"/>
                    </w:rPr>
                    <w:t>(</w:t>
                  </w:r>
                  <w:r w:rsidRPr="00286773">
                    <w:rPr>
                      <w:rStyle w:val="4"/>
                      <w:sz w:val="20"/>
                      <w:szCs w:val="20"/>
                    </w:rPr>
                    <w:t>номинация</w:t>
                  </w:r>
                  <w:r w:rsidRPr="00286773">
                    <w:rPr>
                      <w:rStyle w:val="4"/>
                      <w:sz w:val="24"/>
                    </w:rPr>
                    <w:t>)</w:t>
                  </w:r>
                </w:p>
              </w:tc>
            </w:tr>
          </w:tbl>
          <w:p w:rsidR="00272E8B" w:rsidRPr="00286773" w:rsidRDefault="00272E8B" w:rsidP="00272E8B">
            <w:pPr>
              <w:pStyle w:val="2"/>
              <w:jc w:val="center"/>
              <w:rPr>
                <w:rStyle w:val="4"/>
                <w:sz w:val="24"/>
              </w:rPr>
            </w:pPr>
          </w:p>
          <w:p w:rsidR="008E3ECD" w:rsidRPr="00286773" w:rsidRDefault="008E3ECD" w:rsidP="00272E8B">
            <w:pPr>
              <w:pStyle w:val="2"/>
              <w:jc w:val="center"/>
              <w:rPr>
                <w:rStyle w:val="4"/>
                <w:sz w:val="24"/>
              </w:rPr>
            </w:pPr>
          </w:p>
          <w:p w:rsidR="008E3ECD" w:rsidRPr="00286773" w:rsidRDefault="008E3ECD" w:rsidP="00272E8B">
            <w:pPr>
              <w:pStyle w:val="2"/>
              <w:jc w:val="center"/>
              <w:rPr>
                <w:rStyle w:val="4"/>
                <w:sz w:val="24"/>
              </w:rPr>
            </w:pPr>
          </w:p>
          <w:p w:rsidR="008E3ECD" w:rsidRPr="00286773" w:rsidRDefault="008E3ECD" w:rsidP="00272E8B">
            <w:pPr>
              <w:pStyle w:val="2"/>
              <w:jc w:val="center"/>
              <w:rPr>
                <w:rStyle w:val="4"/>
                <w:sz w:val="24"/>
              </w:rPr>
            </w:pPr>
          </w:p>
          <w:p w:rsidR="008E3ECD" w:rsidRPr="00286773" w:rsidRDefault="008E3ECD" w:rsidP="00272E8B">
            <w:pPr>
              <w:pStyle w:val="2"/>
              <w:jc w:val="center"/>
              <w:rPr>
                <w:rStyle w:val="4"/>
                <w:sz w:val="24"/>
              </w:rPr>
            </w:pPr>
          </w:p>
          <w:p w:rsidR="008E3ECD" w:rsidRPr="00286773" w:rsidRDefault="008E3ECD" w:rsidP="00272E8B">
            <w:pPr>
              <w:pStyle w:val="2"/>
              <w:jc w:val="center"/>
              <w:rPr>
                <w:rStyle w:val="4"/>
                <w:sz w:val="24"/>
              </w:rPr>
            </w:pPr>
          </w:p>
          <w:p w:rsidR="008E3ECD" w:rsidRPr="00286773" w:rsidRDefault="008E3ECD" w:rsidP="00272E8B">
            <w:pPr>
              <w:pStyle w:val="2"/>
              <w:jc w:val="center"/>
              <w:rPr>
                <w:rStyle w:val="4"/>
                <w:sz w:val="24"/>
              </w:rPr>
            </w:pPr>
          </w:p>
          <w:p w:rsidR="008E3ECD" w:rsidRPr="00286773" w:rsidRDefault="008E3ECD" w:rsidP="00272E8B">
            <w:pPr>
              <w:pStyle w:val="2"/>
              <w:jc w:val="center"/>
              <w:rPr>
                <w:rStyle w:val="4"/>
                <w:sz w:val="24"/>
              </w:rPr>
            </w:pPr>
          </w:p>
          <w:p w:rsidR="008E3ECD" w:rsidRPr="00286773" w:rsidRDefault="008E3ECD" w:rsidP="00272E8B">
            <w:pPr>
              <w:pStyle w:val="2"/>
              <w:jc w:val="center"/>
              <w:rPr>
                <w:rStyle w:val="4"/>
                <w:sz w:val="24"/>
              </w:rPr>
            </w:pPr>
          </w:p>
          <w:p w:rsidR="008E3ECD" w:rsidRPr="00286773" w:rsidRDefault="008E3ECD" w:rsidP="00272E8B">
            <w:pPr>
              <w:pStyle w:val="2"/>
              <w:jc w:val="center"/>
              <w:rPr>
                <w:rStyle w:val="4"/>
                <w:sz w:val="24"/>
              </w:rPr>
            </w:pPr>
          </w:p>
          <w:p w:rsidR="008E3ECD" w:rsidRPr="00286773" w:rsidRDefault="008E3ECD" w:rsidP="00272E8B">
            <w:pPr>
              <w:pStyle w:val="2"/>
              <w:jc w:val="center"/>
              <w:rPr>
                <w:rStyle w:val="4"/>
                <w:sz w:val="24"/>
              </w:rPr>
            </w:pPr>
          </w:p>
          <w:p w:rsidR="008E3ECD" w:rsidRPr="00286773" w:rsidRDefault="008E3ECD" w:rsidP="00272E8B">
            <w:pPr>
              <w:pStyle w:val="2"/>
              <w:jc w:val="center"/>
              <w:rPr>
                <w:rStyle w:val="4"/>
                <w:sz w:val="24"/>
              </w:rPr>
            </w:pPr>
          </w:p>
          <w:p w:rsidR="008E3ECD" w:rsidRPr="00286773" w:rsidRDefault="008E3ECD" w:rsidP="00272E8B">
            <w:pPr>
              <w:pStyle w:val="2"/>
              <w:jc w:val="center"/>
              <w:rPr>
                <w:rStyle w:val="4"/>
                <w:sz w:val="24"/>
              </w:rPr>
            </w:pPr>
          </w:p>
          <w:p w:rsidR="008E3ECD" w:rsidRPr="00286773" w:rsidRDefault="008E3ECD" w:rsidP="00272E8B">
            <w:pPr>
              <w:pStyle w:val="2"/>
              <w:jc w:val="center"/>
              <w:rPr>
                <w:rStyle w:val="4"/>
                <w:sz w:val="24"/>
              </w:rPr>
            </w:pPr>
          </w:p>
          <w:p w:rsidR="008E3ECD" w:rsidRPr="00286773" w:rsidRDefault="008E3ECD" w:rsidP="00272E8B">
            <w:pPr>
              <w:pStyle w:val="2"/>
              <w:jc w:val="center"/>
              <w:rPr>
                <w:rStyle w:val="4"/>
                <w:sz w:val="24"/>
              </w:rPr>
            </w:pPr>
          </w:p>
          <w:p w:rsidR="008E3ECD" w:rsidRPr="00286773" w:rsidRDefault="008E3ECD" w:rsidP="00272E8B">
            <w:pPr>
              <w:pStyle w:val="2"/>
              <w:jc w:val="center"/>
              <w:rPr>
                <w:rStyle w:val="4"/>
                <w:sz w:val="24"/>
              </w:rPr>
            </w:pPr>
          </w:p>
          <w:p w:rsidR="008E3ECD" w:rsidRPr="00286773" w:rsidRDefault="008E3ECD" w:rsidP="00272E8B">
            <w:pPr>
              <w:pStyle w:val="2"/>
              <w:jc w:val="center"/>
              <w:rPr>
                <w:rStyle w:val="4"/>
                <w:sz w:val="24"/>
              </w:rPr>
            </w:pPr>
          </w:p>
          <w:p w:rsidR="00272E8B" w:rsidRPr="00286773" w:rsidRDefault="00272E8B" w:rsidP="00272E8B">
            <w:pPr>
              <w:pStyle w:val="2"/>
              <w:jc w:val="center"/>
              <w:rPr>
                <w:rStyle w:val="4"/>
                <w:sz w:val="24"/>
              </w:rPr>
            </w:pPr>
          </w:p>
          <w:tbl>
            <w:tblPr>
              <w:tblStyle w:val="a9"/>
              <w:tblW w:w="6804" w:type="dxa"/>
              <w:tblInd w:w="3114" w:type="dxa"/>
              <w:tblLook w:val="04A0"/>
            </w:tblPr>
            <w:tblGrid>
              <w:gridCol w:w="1701"/>
              <w:gridCol w:w="2977"/>
              <w:gridCol w:w="2126"/>
            </w:tblGrid>
            <w:tr w:rsidR="00272E8B" w:rsidRPr="00286773" w:rsidTr="00293E56"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2E8B" w:rsidRPr="00286773" w:rsidRDefault="00272E8B" w:rsidP="001C712C">
                  <w:pPr>
                    <w:pStyle w:val="2"/>
                    <w:framePr w:hSpace="180" w:wrap="around" w:vAnchor="text" w:hAnchor="margin" w:y="64"/>
                    <w:jc w:val="center"/>
                    <w:rPr>
                      <w:rStyle w:val="4"/>
                      <w:sz w:val="24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2E8B" w:rsidRPr="00286773" w:rsidRDefault="00272E8B" w:rsidP="001C712C">
                  <w:pPr>
                    <w:pStyle w:val="2"/>
                    <w:framePr w:hSpace="180" w:wrap="around" w:vAnchor="text" w:hAnchor="margin" w:y="64"/>
                    <w:jc w:val="center"/>
                    <w:rPr>
                      <w:rStyle w:val="4"/>
                      <w:sz w:val="24"/>
                    </w:rPr>
                  </w:pPr>
                  <w:r w:rsidRPr="00286773">
                    <w:rPr>
                      <w:rStyle w:val="4"/>
                      <w:sz w:val="24"/>
                    </w:rPr>
                    <w:t>Фамилия, И.О.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2E8B" w:rsidRPr="00286773" w:rsidRDefault="00272E8B" w:rsidP="001C712C">
                  <w:pPr>
                    <w:pStyle w:val="2"/>
                    <w:framePr w:hSpace="180" w:wrap="around" w:vAnchor="text" w:hAnchor="margin" w:y="64"/>
                    <w:jc w:val="center"/>
                    <w:rPr>
                      <w:rStyle w:val="4"/>
                      <w:sz w:val="24"/>
                    </w:rPr>
                  </w:pPr>
                  <w:r w:rsidRPr="00286773">
                    <w:rPr>
                      <w:rStyle w:val="4"/>
                      <w:sz w:val="24"/>
                    </w:rPr>
                    <w:t>Курс, группа</w:t>
                  </w:r>
                </w:p>
              </w:tc>
            </w:tr>
            <w:tr w:rsidR="00272E8B" w:rsidRPr="00286773" w:rsidTr="00293E56"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272E8B" w:rsidRPr="00286773" w:rsidRDefault="00272E8B" w:rsidP="001C712C">
                  <w:pPr>
                    <w:pStyle w:val="2"/>
                    <w:framePr w:hSpace="180" w:wrap="around" w:vAnchor="text" w:hAnchor="margin" w:y="64"/>
                    <w:jc w:val="center"/>
                    <w:rPr>
                      <w:rStyle w:val="4"/>
                      <w:sz w:val="24"/>
                    </w:rPr>
                  </w:pPr>
                  <w:r w:rsidRPr="00286773">
                    <w:rPr>
                      <w:rStyle w:val="4"/>
                      <w:sz w:val="24"/>
                    </w:rPr>
                    <w:t>Автор: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</w:tcBorders>
                </w:tcPr>
                <w:p w:rsidR="00272E8B" w:rsidRPr="00286773" w:rsidRDefault="00501605" w:rsidP="001C712C">
                  <w:pPr>
                    <w:pStyle w:val="2"/>
                    <w:framePr w:hSpace="180" w:wrap="around" w:vAnchor="text" w:hAnchor="margin" w:y="64"/>
                    <w:jc w:val="left"/>
                    <w:rPr>
                      <w:rStyle w:val="4"/>
                      <w:sz w:val="24"/>
                    </w:rPr>
                  </w:pPr>
                  <w:r>
                    <w:rPr>
                      <w:rStyle w:val="4"/>
                      <w:sz w:val="24"/>
                    </w:rPr>
                    <w:t>1.</w:t>
                  </w:r>
                </w:p>
              </w:tc>
              <w:tc>
                <w:tcPr>
                  <w:tcW w:w="2126" w:type="dxa"/>
                  <w:tcBorders>
                    <w:top w:val="nil"/>
                    <w:right w:val="nil"/>
                  </w:tcBorders>
                </w:tcPr>
                <w:p w:rsidR="00272E8B" w:rsidRPr="00286773" w:rsidRDefault="00272E8B" w:rsidP="001C712C">
                  <w:pPr>
                    <w:pStyle w:val="2"/>
                    <w:framePr w:hSpace="180" w:wrap="around" w:vAnchor="text" w:hAnchor="margin" w:y="64"/>
                    <w:jc w:val="left"/>
                    <w:rPr>
                      <w:rStyle w:val="4"/>
                      <w:sz w:val="24"/>
                    </w:rPr>
                  </w:pPr>
                </w:p>
              </w:tc>
            </w:tr>
            <w:tr w:rsidR="00061B1E" w:rsidRPr="00286773" w:rsidTr="00293E56">
              <w:tc>
                <w:tcPr>
                  <w:tcW w:w="1701" w:type="dxa"/>
                  <w:vMerge w:val="restart"/>
                  <w:tcBorders>
                    <w:left w:val="nil"/>
                    <w:bottom w:val="nil"/>
                    <w:right w:val="nil"/>
                  </w:tcBorders>
                </w:tcPr>
                <w:p w:rsidR="00061B1E" w:rsidRPr="00286773" w:rsidRDefault="00090798" w:rsidP="001C712C">
                  <w:pPr>
                    <w:pStyle w:val="2"/>
                    <w:framePr w:hSpace="180" w:wrap="around" w:vAnchor="text" w:hAnchor="margin" w:y="64"/>
                    <w:jc w:val="center"/>
                    <w:rPr>
                      <w:rStyle w:val="4"/>
                      <w:sz w:val="24"/>
                    </w:rPr>
                  </w:pPr>
                  <w:r w:rsidRPr="00286773">
                    <w:rPr>
                      <w:rStyle w:val="4"/>
                      <w:sz w:val="24"/>
                    </w:rPr>
                    <w:t>(творческая группа)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</w:tcPr>
                <w:p w:rsidR="00061B1E" w:rsidRPr="00286773" w:rsidRDefault="00501605" w:rsidP="001C712C">
                  <w:pPr>
                    <w:pStyle w:val="2"/>
                    <w:framePr w:hSpace="180" w:wrap="around" w:vAnchor="text" w:hAnchor="margin" w:y="64"/>
                    <w:jc w:val="left"/>
                    <w:rPr>
                      <w:rStyle w:val="4"/>
                      <w:sz w:val="24"/>
                    </w:rPr>
                  </w:pPr>
                  <w:r>
                    <w:rPr>
                      <w:rStyle w:val="4"/>
                      <w:sz w:val="24"/>
                    </w:rPr>
                    <w:t>2.</w:t>
                  </w:r>
                </w:p>
              </w:tc>
              <w:tc>
                <w:tcPr>
                  <w:tcW w:w="2126" w:type="dxa"/>
                  <w:tcBorders>
                    <w:right w:val="nil"/>
                  </w:tcBorders>
                </w:tcPr>
                <w:p w:rsidR="00061B1E" w:rsidRPr="00286773" w:rsidRDefault="00061B1E" w:rsidP="001C712C">
                  <w:pPr>
                    <w:pStyle w:val="2"/>
                    <w:framePr w:hSpace="180" w:wrap="around" w:vAnchor="text" w:hAnchor="margin" w:y="64"/>
                    <w:jc w:val="left"/>
                    <w:rPr>
                      <w:rStyle w:val="4"/>
                      <w:sz w:val="24"/>
                    </w:rPr>
                  </w:pPr>
                </w:p>
              </w:tc>
            </w:tr>
            <w:tr w:rsidR="00061B1E" w:rsidRPr="00286773" w:rsidTr="00293E56">
              <w:tc>
                <w:tcPr>
                  <w:tcW w:w="1701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061B1E" w:rsidRPr="00286773" w:rsidRDefault="00061B1E" w:rsidP="001C712C">
                  <w:pPr>
                    <w:pStyle w:val="2"/>
                    <w:framePr w:hSpace="180" w:wrap="around" w:vAnchor="text" w:hAnchor="margin" w:y="64"/>
                    <w:jc w:val="center"/>
                    <w:rPr>
                      <w:rStyle w:val="4"/>
                      <w:sz w:val="24"/>
                    </w:rPr>
                  </w:pPr>
                </w:p>
              </w:tc>
              <w:tc>
                <w:tcPr>
                  <w:tcW w:w="2977" w:type="dxa"/>
                  <w:tcBorders>
                    <w:left w:val="nil"/>
                  </w:tcBorders>
                </w:tcPr>
                <w:p w:rsidR="00061B1E" w:rsidRPr="00286773" w:rsidRDefault="00501605" w:rsidP="001C712C">
                  <w:pPr>
                    <w:pStyle w:val="2"/>
                    <w:framePr w:hSpace="180" w:wrap="around" w:vAnchor="text" w:hAnchor="margin" w:y="64"/>
                    <w:jc w:val="left"/>
                    <w:rPr>
                      <w:rStyle w:val="4"/>
                      <w:sz w:val="24"/>
                    </w:rPr>
                  </w:pPr>
                  <w:r>
                    <w:rPr>
                      <w:rStyle w:val="4"/>
                      <w:sz w:val="24"/>
                    </w:rPr>
                    <w:t>3.</w:t>
                  </w:r>
                </w:p>
              </w:tc>
              <w:tc>
                <w:tcPr>
                  <w:tcW w:w="2126" w:type="dxa"/>
                  <w:tcBorders>
                    <w:right w:val="nil"/>
                  </w:tcBorders>
                </w:tcPr>
                <w:p w:rsidR="00061B1E" w:rsidRPr="00286773" w:rsidRDefault="00061B1E" w:rsidP="001C712C">
                  <w:pPr>
                    <w:pStyle w:val="2"/>
                    <w:framePr w:hSpace="180" w:wrap="around" w:vAnchor="text" w:hAnchor="margin" w:y="64"/>
                    <w:jc w:val="left"/>
                    <w:rPr>
                      <w:rStyle w:val="4"/>
                      <w:sz w:val="24"/>
                    </w:rPr>
                  </w:pPr>
                </w:p>
              </w:tc>
            </w:tr>
            <w:tr w:rsidR="00061B1E" w:rsidRPr="00286773" w:rsidTr="00293E56">
              <w:tc>
                <w:tcPr>
                  <w:tcW w:w="1701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061B1E" w:rsidRPr="00286773" w:rsidRDefault="00061B1E" w:rsidP="001C712C">
                  <w:pPr>
                    <w:pStyle w:val="2"/>
                    <w:framePr w:hSpace="180" w:wrap="around" w:vAnchor="text" w:hAnchor="margin" w:y="64"/>
                    <w:jc w:val="center"/>
                    <w:rPr>
                      <w:rStyle w:val="4"/>
                      <w:sz w:val="24"/>
                    </w:rPr>
                  </w:pPr>
                </w:p>
              </w:tc>
              <w:tc>
                <w:tcPr>
                  <w:tcW w:w="2977" w:type="dxa"/>
                  <w:tcBorders>
                    <w:left w:val="nil"/>
                  </w:tcBorders>
                </w:tcPr>
                <w:p w:rsidR="00061B1E" w:rsidRPr="00286773" w:rsidRDefault="00061B1E" w:rsidP="001C712C">
                  <w:pPr>
                    <w:pStyle w:val="2"/>
                    <w:framePr w:hSpace="180" w:wrap="around" w:vAnchor="text" w:hAnchor="margin" w:y="64"/>
                    <w:jc w:val="left"/>
                    <w:rPr>
                      <w:rStyle w:val="4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right w:val="nil"/>
                  </w:tcBorders>
                </w:tcPr>
                <w:p w:rsidR="00061B1E" w:rsidRPr="00286773" w:rsidRDefault="00061B1E" w:rsidP="001C712C">
                  <w:pPr>
                    <w:pStyle w:val="2"/>
                    <w:framePr w:hSpace="180" w:wrap="around" w:vAnchor="text" w:hAnchor="margin" w:y="64"/>
                    <w:jc w:val="left"/>
                    <w:rPr>
                      <w:rStyle w:val="4"/>
                      <w:sz w:val="24"/>
                    </w:rPr>
                  </w:pPr>
                </w:p>
              </w:tc>
            </w:tr>
            <w:tr w:rsidR="00061B1E" w:rsidRPr="00286773" w:rsidTr="00293E56">
              <w:tc>
                <w:tcPr>
                  <w:tcW w:w="1701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061B1E" w:rsidRPr="00286773" w:rsidRDefault="00061B1E" w:rsidP="001C712C">
                  <w:pPr>
                    <w:pStyle w:val="2"/>
                    <w:framePr w:hSpace="180" w:wrap="around" w:vAnchor="text" w:hAnchor="margin" w:y="64"/>
                    <w:jc w:val="center"/>
                    <w:rPr>
                      <w:rStyle w:val="4"/>
                      <w:sz w:val="24"/>
                    </w:rPr>
                  </w:pPr>
                </w:p>
              </w:tc>
              <w:tc>
                <w:tcPr>
                  <w:tcW w:w="2977" w:type="dxa"/>
                  <w:tcBorders>
                    <w:left w:val="nil"/>
                  </w:tcBorders>
                </w:tcPr>
                <w:p w:rsidR="00061B1E" w:rsidRPr="00286773" w:rsidRDefault="00061B1E" w:rsidP="001C712C">
                  <w:pPr>
                    <w:pStyle w:val="2"/>
                    <w:framePr w:hSpace="180" w:wrap="around" w:vAnchor="text" w:hAnchor="margin" w:y="64"/>
                    <w:jc w:val="left"/>
                    <w:rPr>
                      <w:rStyle w:val="4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right w:val="nil"/>
                  </w:tcBorders>
                </w:tcPr>
                <w:p w:rsidR="00061B1E" w:rsidRPr="00286773" w:rsidRDefault="00061B1E" w:rsidP="001C712C">
                  <w:pPr>
                    <w:pStyle w:val="2"/>
                    <w:framePr w:hSpace="180" w:wrap="around" w:vAnchor="text" w:hAnchor="margin" w:y="64"/>
                    <w:jc w:val="left"/>
                    <w:rPr>
                      <w:rStyle w:val="4"/>
                      <w:sz w:val="24"/>
                    </w:rPr>
                  </w:pPr>
                </w:p>
              </w:tc>
            </w:tr>
            <w:tr w:rsidR="00061B1E" w:rsidRPr="00286773" w:rsidTr="00293E56">
              <w:tc>
                <w:tcPr>
                  <w:tcW w:w="1701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061B1E" w:rsidRPr="00286773" w:rsidRDefault="00061B1E" w:rsidP="001C712C">
                  <w:pPr>
                    <w:pStyle w:val="2"/>
                    <w:framePr w:hSpace="180" w:wrap="around" w:vAnchor="text" w:hAnchor="margin" w:y="64"/>
                    <w:jc w:val="center"/>
                    <w:rPr>
                      <w:rStyle w:val="4"/>
                      <w:sz w:val="24"/>
                    </w:rPr>
                  </w:pPr>
                </w:p>
              </w:tc>
              <w:tc>
                <w:tcPr>
                  <w:tcW w:w="2977" w:type="dxa"/>
                  <w:tcBorders>
                    <w:left w:val="nil"/>
                  </w:tcBorders>
                </w:tcPr>
                <w:p w:rsidR="00061B1E" w:rsidRPr="00286773" w:rsidRDefault="00061B1E" w:rsidP="001C712C">
                  <w:pPr>
                    <w:pStyle w:val="2"/>
                    <w:framePr w:hSpace="180" w:wrap="around" w:vAnchor="text" w:hAnchor="margin" w:y="64"/>
                    <w:jc w:val="left"/>
                    <w:rPr>
                      <w:rStyle w:val="4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right w:val="nil"/>
                  </w:tcBorders>
                </w:tcPr>
                <w:p w:rsidR="00061B1E" w:rsidRPr="00286773" w:rsidRDefault="00061B1E" w:rsidP="001C712C">
                  <w:pPr>
                    <w:pStyle w:val="2"/>
                    <w:framePr w:hSpace="180" w:wrap="around" w:vAnchor="text" w:hAnchor="margin" w:y="64"/>
                    <w:jc w:val="left"/>
                    <w:rPr>
                      <w:rStyle w:val="4"/>
                      <w:sz w:val="24"/>
                    </w:rPr>
                  </w:pPr>
                </w:p>
              </w:tc>
            </w:tr>
          </w:tbl>
          <w:p w:rsidR="00272E8B" w:rsidRPr="00286773" w:rsidRDefault="00272E8B" w:rsidP="00272E8B">
            <w:pPr>
              <w:pStyle w:val="2"/>
              <w:jc w:val="center"/>
              <w:rPr>
                <w:rStyle w:val="4"/>
                <w:sz w:val="24"/>
              </w:rPr>
            </w:pPr>
          </w:p>
          <w:tbl>
            <w:tblPr>
              <w:tblStyle w:val="a9"/>
              <w:tblW w:w="5244" w:type="dxa"/>
              <w:tblInd w:w="2127" w:type="dxa"/>
              <w:tblLook w:val="04A0"/>
            </w:tblPr>
            <w:tblGrid>
              <w:gridCol w:w="5244"/>
            </w:tblGrid>
            <w:tr w:rsidR="00272E8B" w:rsidRPr="00286773" w:rsidTr="00272E8B"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272E8B" w:rsidRPr="00286773" w:rsidRDefault="00272E8B" w:rsidP="001C712C">
                  <w:pPr>
                    <w:pStyle w:val="2"/>
                    <w:framePr w:hSpace="180" w:wrap="around" w:vAnchor="text" w:hAnchor="margin" w:y="64"/>
                    <w:jc w:val="center"/>
                    <w:rPr>
                      <w:rStyle w:val="4"/>
                      <w:szCs w:val="28"/>
                    </w:rPr>
                  </w:pPr>
                </w:p>
              </w:tc>
            </w:tr>
            <w:tr w:rsidR="00272E8B" w:rsidRPr="00286773" w:rsidTr="00272E8B">
              <w:tc>
                <w:tcPr>
                  <w:tcW w:w="5244" w:type="dxa"/>
                  <w:tcBorders>
                    <w:left w:val="nil"/>
                    <w:bottom w:val="nil"/>
                    <w:right w:val="nil"/>
                  </w:tcBorders>
                </w:tcPr>
                <w:p w:rsidR="00272E8B" w:rsidRPr="00286773" w:rsidRDefault="00272E8B" w:rsidP="001C712C">
                  <w:pPr>
                    <w:pStyle w:val="2"/>
                    <w:framePr w:hSpace="180" w:wrap="around" w:vAnchor="text" w:hAnchor="margin" w:y="64"/>
                    <w:jc w:val="center"/>
                    <w:rPr>
                      <w:rStyle w:val="4"/>
                      <w:sz w:val="24"/>
                    </w:rPr>
                  </w:pPr>
                  <w:r w:rsidRPr="00286773">
                    <w:rPr>
                      <w:rStyle w:val="4"/>
                      <w:sz w:val="24"/>
                    </w:rPr>
                    <w:t>(</w:t>
                  </w:r>
                  <w:r w:rsidRPr="00286773">
                    <w:rPr>
                      <w:rStyle w:val="4"/>
                      <w:sz w:val="20"/>
                      <w:szCs w:val="20"/>
                    </w:rPr>
                    <w:t>муниципальное образование</w:t>
                  </w:r>
                  <w:r w:rsidRPr="00286773">
                    <w:rPr>
                      <w:rStyle w:val="4"/>
                      <w:sz w:val="24"/>
                    </w:rPr>
                    <w:t>)</w:t>
                  </w:r>
                </w:p>
              </w:tc>
            </w:tr>
          </w:tbl>
          <w:p w:rsidR="00272E8B" w:rsidRPr="00286773" w:rsidRDefault="00272E8B" w:rsidP="008E3ECD">
            <w:pPr>
              <w:pStyle w:val="2"/>
              <w:rPr>
                <w:rStyle w:val="4"/>
                <w:sz w:val="24"/>
              </w:rPr>
            </w:pPr>
          </w:p>
        </w:tc>
      </w:tr>
    </w:tbl>
    <w:p w:rsidR="007623F7" w:rsidRPr="00286773" w:rsidRDefault="007623F7" w:rsidP="007623F7">
      <w:pPr>
        <w:pStyle w:val="210"/>
        <w:shd w:val="clear" w:color="auto" w:fill="auto"/>
        <w:spacing w:before="0" w:after="0" w:line="240" w:lineRule="auto"/>
        <w:ind w:firstLine="760"/>
        <w:jc w:val="right"/>
        <w:rPr>
          <w:rFonts w:hAnsi="Times New Roman" w:cs="Times New Roman"/>
          <w:sz w:val="24"/>
          <w:szCs w:val="24"/>
          <w:shd w:val="clear" w:color="auto" w:fill="FFFFFF"/>
          <w:lang w:eastAsia="en-US"/>
        </w:rPr>
      </w:pPr>
    </w:p>
    <w:p w:rsidR="00624C42" w:rsidRPr="00286773" w:rsidRDefault="00624C42" w:rsidP="00624C42">
      <w:pPr>
        <w:pStyle w:val="210"/>
        <w:shd w:val="clear" w:color="auto" w:fill="auto"/>
        <w:spacing w:before="0" w:after="0" w:line="240" w:lineRule="auto"/>
        <w:ind w:firstLine="760"/>
        <w:jc w:val="left"/>
        <w:rPr>
          <w:sz w:val="24"/>
          <w:szCs w:val="24"/>
          <w:shd w:val="clear" w:color="auto" w:fill="FFFFFF"/>
          <w:lang w:eastAsia="en-US"/>
        </w:rPr>
      </w:pPr>
    </w:p>
    <w:p w:rsidR="00272E8B" w:rsidRPr="00286773" w:rsidRDefault="00272E8B" w:rsidP="001537DB">
      <w:pPr>
        <w:pStyle w:val="2"/>
        <w:jc w:val="center"/>
        <w:rPr>
          <w:rStyle w:val="4"/>
          <w:sz w:val="24"/>
        </w:rPr>
      </w:pPr>
    </w:p>
    <w:p w:rsidR="00272E8B" w:rsidRPr="00286773" w:rsidRDefault="005D6BA9" w:rsidP="00D031CD">
      <w:pPr>
        <w:pStyle w:val="2"/>
        <w:jc w:val="right"/>
        <w:rPr>
          <w:rStyle w:val="4"/>
          <w:sz w:val="24"/>
        </w:rPr>
      </w:pPr>
      <w:r w:rsidRPr="00286773">
        <w:rPr>
          <w:rStyle w:val="4"/>
          <w:sz w:val="24"/>
        </w:rPr>
        <w:t xml:space="preserve">Приложение </w:t>
      </w:r>
      <w:r w:rsidR="0017379E">
        <w:rPr>
          <w:rStyle w:val="4"/>
          <w:sz w:val="24"/>
        </w:rPr>
        <w:t>3</w:t>
      </w:r>
    </w:p>
    <w:p w:rsidR="005D6BA9" w:rsidRPr="00286773" w:rsidRDefault="005D6BA9" w:rsidP="001537DB">
      <w:pPr>
        <w:pStyle w:val="2"/>
        <w:jc w:val="center"/>
        <w:rPr>
          <w:rStyle w:val="4"/>
          <w:sz w:val="24"/>
        </w:rPr>
      </w:pPr>
    </w:p>
    <w:p w:rsidR="005D6BA9" w:rsidRPr="00286773" w:rsidRDefault="00D031CD" w:rsidP="00AD2F8C">
      <w:pPr>
        <w:pStyle w:val="2"/>
        <w:jc w:val="center"/>
        <w:rPr>
          <w:rStyle w:val="4"/>
          <w:sz w:val="24"/>
        </w:rPr>
      </w:pPr>
      <w:r w:rsidRPr="00286773">
        <w:rPr>
          <w:rStyle w:val="4"/>
          <w:sz w:val="24"/>
        </w:rPr>
        <w:t>П</w:t>
      </w:r>
      <w:r w:rsidR="005D6BA9" w:rsidRPr="00286773">
        <w:rPr>
          <w:rStyle w:val="4"/>
          <w:sz w:val="24"/>
        </w:rPr>
        <w:t>резентация</w:t>
      </w:r>
      <w:r>
        <w:rPr>
          <w:rStyle w:val="4"/>
          <w:sz w:val="24"/>
        </w:rPr>
        <w:t xml:space="preserve"> (видеоролик)</w:t>
      </w:r>
    </w:p>
    <w:p w:rsidR="00272E8B" w:rsidRPr="00286773" w:rsidRDefault="00272E8B" w:rsidP="00AD2F8C">
      <w:pPr>
        <w:pStyle w:val="2"/>
        <w:rPr>
          <w:rStyle w:val="4"/>
          <w:sz w:val="24"/>
        </w:rPr>
      </w:pPr>
    </w:p>
    <w:p w:rsidR="00CA2EAA" w:rsidRPr="00D031CD" w:rsidRDefault="00CA2EAA" w:rsidP="00AD2F8C">
      <w:pPr>
        <w:tabs>
          <w:tab w:val="left" w:pos="4533"/>
        </w:tabs>
        <w:spacing w:after="0" w:line="240" w:lineRule="auto"/>
        <w:ind w:firstLine="851"/>
        <w:jc w:val="both"/>
        <w:rPr>
          <w:rStyle w:val="21"/>
          <w:rFonts w:ascii="Times New Roman" w:eastAsia="Times New Roman" w:hAnsi="Times New Roman" w:cs="Times New Roman"/>
          <w:sz w:val="24"/>
          <w:szCs w:val="24"/>
        </w:rPr>
      </w:pPr>
      <w:r w:rsidRPr="00D4714E">
        <w:rPr>
          <w:rStyle w:val="21"/>
          <w:rFonts w:eastAsia="Times New Roman" w:hAnsi="Times New Roman" w:cs="Times New Roman"/>
          <w:sz w:val="24"/>
          <w:szCs w:val="24"/>
        </w:rPr>
        <w:t>Материал</w:t>
      </w:r>
      <w:r w:rsidRPr="00D4714E">
        <w:rPr>
          <w:rStyle w:val="21"/>
          <w:rFonts w:eastAsia="Times New Roman" w:hAnsi="Times New Roman" w:cs="Times New Roman"/>
          <w:sz w:val="24"/>
          <w:szCs w:val="24"/>
        </w:rPr>
        <w:t xml:space="preserve"> </w:t>
      </w:r>
      <w:r w:rsidRPr="00D4714E">
        <w:rPr>
          <w:rStyle w:val="21"/>
          <w:rFonts w:eastAsia="Times New Roman" w:hAnsi="Times New Roman" w:cs="Times New Roman"/>
          <w:sz w:val="24"/>
          <w:szCs w:val="24"/>
        </w:rPr>
        <w:t>должен</w:t>
      </w:r>
      <w:r w:rsidRPr="00D4714E">
        <w:rPr>
          <w:rStyle w:val="21"/>
          <w:rFonts w:eastAsia="Times New Roman" w:hAnsi="Times New Roman" w:cs="Times New Roman"/>
          <w:sz w:val="24"/>
          <w:szCs w:val="24"/>
        </w:rPr>
        <w:t xml:space="preserve"> </w:t>
      </w:r>
      <w:r w:rsidRPr="00D4714E">
        <w:rPr>
          <w:rStyle w:val="21"/>
          <w:rFonts w:eastAsia="Times New Roman" w:hAnsi="Times New Roman" w:cs="Times New Roman"/>
          <w:sz w:val="24"/>
          <w:szCs w:val="24"/>
        </w:rPr>
        <w:t>быть</w:t>
      </w:r>
      <w:r w:rsidRPr="00D4714E">
        <w:rPr>
          <w:rStyle w:val="21"/>
          <w:rFonts w:eastAsia="Times New Roman" w:hAnsi="Times New Roman" w:cs="Times New Roman"/>
          <w:sz w:val="24"/>
          <w:szCs w:val="24"/>
        </w:rPr>
        <w:t xml:space="preserve"> </w:t>
      </w:r>
      <w:r w:rsidRPr="00D4714E">
        <w:rPr>
          <w:rStyle w:val="21"/>
          <w:rFonts w:eastAsia="Times New Roman" w:hAnsi="Times New Roman" w:cs="Times New Roman"/>
          <w:sz w:val="24"/>
          <w:szCs w:val="24"/>
        </w:rPr>
        <w:t>изложен</w:t>
      </w:r>
      <w:r w:rsidRPr="00D4714E">
        <w:rPr>
          <w:rStyle w:val="21"/>
          <w:rFonts w:eastAsia="Times New Roman" w:hAnsi="Times New Roman" w:cs="Times New Roman"/>
          <w:sz w:val="24"/>
          <w:szCs w:val="24"/>
        </w:rPr>
        <w:t xml:space="preserve"> </w:t>
      </w:r>
      <w:r w:rsidRPr="00D4714E">
        <w:rPr>
          <w:rStyle w:val="21"/>
          <w:rFonts w:eastAsia="Times New Roman" w:hAnsi="Times New Roman" w:cs="Times New Roman"/>
          <w:sz w:val="24"/>
          <w:szCs w:val="24"/>
        </w:rPr>
        <w:t>интересно</w:t>
      </w:r>
      <w:r w:rsidRPr="00D4714E">
        <w:rPr>
          <w:rStyle w:val="21"/>
          <w:rFonts w:eastAsia="Times New Roman" w:hAnsi="Times New Roman" w:cs="Times New Roman"/>
          <w:sz w:val="24"/>
          <w:szCs w:val="24"/>
        </w:rPr>
        <w:t xml:space="preserve"> </w:t>
      </w:r>
      <w:r w:rsidRPr="00D4714E">
        <w:rPr>
          <w:rStyle w:val="21"/>
          <w:rFonts w:eastAsia="Times New Roman" w:hAnsi="Times New Roman" w:cs="Times New Roman"/>
          <w:sz w:val="24"/>
          <w:szCs w:val="24"/>
        </w:rPr>
        <w:t>и</w:t>
      </w:r>
      <w:r w:rsidRPr="00D4714E">
        <w:rPr>
          <w:rStyle w:val="21"/>
          <w:rFonts w:eastAsia="Times New Roman" w:hAnsi="Times New Roman" w:cs="Times New Roman"/>
          <w:sz w:val="24"/>
          <w:szCs w:val="24"/>
        </w:rPr>
        <w:t xml:space="preserve"> </w:t>
      </w:r>
      <w:r w:rsidRPr="00D4714E">
        <w:rPr>
          <w:rStyle w:val="21"/>
          <w:rFonts w:eastAsia="Times New Roman" w:hAnsi="Times New Roman" w:cs="Times New Roman"/>
          <w:sz w:val="24"/>
          <w:szCs w:val="24"/>
        </w:rPr>
        <w:t>лаконично</w:t>
      </w:r>
      <w:r w:rsidR="00AD2F8C">
        <w:rPr>
          <w:rStyle w:val="21"/>
          <w:rFonts w:eastAsia="Times New Roman" w:hAnsi="Times New Roman" w:cs="Times New Roman"/>
          <w:sz w:val="24"/>
          <w:szCs w:val="24"/>
        </w:rPr>
        <w:t>.</w:t>
      </w:r>
    </w:p>
    <w:p w:rsidR="00810807" w:rsidRDefault="00810807" w:rsidP="00AD2F8C">
      <w:pPr>
        <w:tabs>
          <w:tab w:val="left" w:pos="4533"/>
        </w:tabs>
        <w:spacing w:after="0" w:line="240" w:lineRule="auto"/>
        <w:ind w:firstLine="851"/>
        <w:jc w:val="both"/>
        <w:rPr>
          <w:rStyle w:val="21"/>
          <w:rFonts w:ascii="Times New Roman" w:eastAsia="Times New Roman" w:hAnsi="Times New Roman" w:cs="Times New Roman"/>
          <w:sz w:val="24"/>
          <w:szCs w:val="24"/>
        </w:rPr>
      </w:pPr>
      <w:r w:rsidRPr="00D031CD">
        <w:rPr>
          <w:rStyle w:val="21"/>
          <w:rFonts w:ascii="Times New Roman" w:eastAsia="Times New Roman" w:hAnsi="Times New Roman" w:cs="Times New Roman"/>
          <w:sz w:val="24"/>
          <w:szCs w:val="24"/>
        </w:rPr>
        <w:t>Оформление презентации должно отвечать следующим требованиям:</w:t>
      </w:r>
    </w:p>
    <w:p w:rsidR="00810807" w:rsidRPr="00D031CD" w:rsidRDefault="00810807" w:rsidP="00AD2F8C">
      <w:pPr>
        <w:pStyle w:val="210"/>
        <w:shd w:val="clear" w:color="auto" w:fill="auto"/>
        <w:spacing w:before="0" w:after="0" w:line="240" w:lineRule="auto"/>
        <w:rPr>
          <w:rStyle w:val="21"/>
          <w:rFonts w:eastAsia="Times New Roman" w:hAnsi="Times New Roman" w:cs="Times New Roman"/>
          <w:sz w:val="24"/>
          <w:szCs w:val="24"/>
          <w:lang w:eastAsia="en-US"/>
        </w:rPr>
      </w:pPr>
      <w:r w:rsidRPr="00D031CD">
        <w:rPr>
          <w:rStyle w:val="21"/>
          <w:rFonts w:eastAsia="Times New Roman" w:hAnsi="Times New Roman" w:cs="Times New Roman"/>
          <w:sz w:val="24"/>
          <w:szCs w:val="24"/>
        </w:rPr>
        <w:t xml:space="preserve">программное обеспечение для создания презентации - </w:t>
      </w:r>
      <w:r w:rsidRPr="00D031CD">
        <w:rPr>
          <w:rStyle w:val="21"/>
          <w:rFonts w:eastAsia="Times New Roman" w:hAnsi="Times New Roman" w:cs="Times New Roman"/>
          <w:sz w:val="24"/>
          <w:szCs w:val="24"/>
          <w:lang w:val="en-US" w:eastAsia="en-US"/>
        </w:rPr>
        <w:t>Microsoft</w:t>
      </w:r>
      <w:r w:rsidRPr="00D031CD">
        <w:rPr>
          <w:rStyle w:val="21"/>
          <w:rFonts w:eastAsia="Times New Roman" w:hAnsi="Times New Roman" w:cs="Times New Roman"/>
          <w:sz w:val="24"/>
          <w:szCs w:val="24"/>
          <w:lang w:eastAsia="en-US"/>
        </w:rPr>
        <w:t xml:space="preserve"> </w:t>
      </w:r>
      <w:r w:rsidRPr="00D031CD">
        <w:rPr>
          <w:rStyle w:val="21"/>
          <w:rFonts w:eastAsia="Times New Roman" w:hAnsi="Times New Roman" w:cs="Times New Roman"/>
          <w:sz w:val="24"/>
          <w:szCs w:val="24"/>
          <w:lang w:val="en-US" w:eastAsia="en-US"/>
        </w:rPr>
        <w:t>Office</w:t>
      </w:r>
      <w:r w:rsidRPr="00D031CD">
        <w:rPr>
          <w:rStyle w:val="21"/>
          <w:rFonts w:eastAsia="Times New Roman" w:hAnsi="Times New Roman" w:cs="Times New Roman"/>
          <w:sz w:val="24"/>
          <w:szCs w:val="24"/>
          <w:lang w:eastAsia="en-US"/>
        </w:rPr>
        <w:t xml:space="preserve"> </w:t>
      </w:r>
      <w:r w:rsidRPr="00D031CD">
        <w:rPr>
          <w:rStyle w:val="21"/>
          <w:rFonts w:eastAsia="Times New Roman" w:hAnsi="Times New Roman" w:cs="Times New Roman"/>
          <w:sz w:val="24"/>
          <w:szCs w:val="24"/>
          <w:lang w:val="en-US" w:eastAsia="en-US"/>
        </w:rPr>
        <w:t>Power</w:t>
      </w:r>
      <w:r w:rsidRPr="00D031CD">
        <w:rPr>
          <w:rStyle w:val="21"/>
          <w:rFonts w:eastAsia="Times New Roman" w:hAnsi="Times New Roman" w:cs="Times New Roman"/>
          <w:sz w:val="24"/>
          <w:szCs w:val="24"/>
          <w:lang w:eastAsia="en-US"/>
        </w:rPr>
        <w:t xml:space="preserve"> </w:t>
      </w:r>
      <w:r w:rsidRPr="00D031CD">
        <w:rPr>
          <w:rStyle w:val="21"/>
          <w:rFonts w:eastAsia="Times New Roman" w:hAnsi="Times New Roman" w:cs="Times New Roman"/>
          <w:sz w:val="24"/>
          <w:szCs w:val="24"/>
          <w:lang w:val="en-US" w:eastAsia="en-US"/>
        </w:rPr>
        <w:t>Point</w:t>
      </w:r>
      <w:r w:rsidRPr="00D031CD">
        <w:rPr>
          <w:rStyle w:val="21"/>
          <w:rFonts w:eastAsia="Times New Roman" w:hAnsi="Times New Roman" w:cs="Times New Roman"/>
          <w:sz w:val="24"/>
          <w:szCs w:val="24"/>
          <w:lang w:eastAsia="en-US"/>
        </w:rPr>
        <w:t>;</w:t>
      </w:r>
    </w:p>
    <w:p w:rsidR="00810807" w:rsidRPr="00D031CD" w:rsidRDefault="00810807" w:rsidP="00AD2F8C">
      <w:pPr>
        <w:pStyle w:val="210"/>
        <w:shd w:val="clear" w:color="auto" w:fill="auto"/>
        <w:spacing w:before="0" w:after="0" w:line="240" w:lineRule="auto"/>
        <w:rPr>
          <w:rFonts w:eastAsia="Times New Roman" w:hAnsi="Times New Roman" w:cs="Times New Roman"/>
          <w:sz w:val="24"/>
          <w:szCs w:val="24"/>
        </w:rPr>
      </w:pPr>
      <w:r w:rsidRPr="00D031CD">
        <w:rPr>
          <w:rStyle w:val="21"/>
          <w:rFonts w:eastAsia="Times New Roman" w:hAnsi="Times New Roman" w:cs="Times New Roman"/>
          <w:sz w:val="24"/>
          <w:szCs w:val="24"/>
        </w:rPr>
        <w:t>максимальный объем презентации 15 слайдов.</w:t>
      </w:r>
    </w:p>
    <w:p w:rsidR="00810807" w:rsidRPr="00D031CD" w:rsidRDefault="00810807" w:rsidP="00AD2F8C">
      <w:pPr>
        <w:pStyle w:val="210"/>
        <w:shd w:val="clear" w:color="auto" w:fill="auto"/>
        <w:spacing w:before="0" w:after="0" w:line="240" w:lineRule="auto"/>
        <w:ind w:firstLine="851"/>
        <w:rPr>
          <w:rStyle w:val="21"/>
          <w:rFonts w:eastAsia="Times New Roman" w:hAnsi="Times New Roman" w:cs="Times New Roman"/>
          <w:sz w:val="24"/>
          <w:szCs w:val="24"/>
        </w:rPr>
      </w:pPr>
      <w:r w:rsidRPr="00D031CD">
        <w:rPr>
          <w:rStyle w:val="24"/>
          <w:rFonts w:eastAsia="Times New Roman"/>
          <w:b w:val="0"/>
          <w:sz w:val="24"/>
          <w:szCs w:val="24"/>
          <w:lang w:val="ru-RU"/>
        </w:rPr>
        <w:t xml:space="preserve">Видеоролик - </w:t>
      </w:r>
      <w:r w:rsidRPr="00D031CD">
        <w:rPr>
          <w:rStyle w:val="21"/>
          <w:rFonts w:eastAsia="Times New Roman" w:hAnsi="Times New Roman" w:cs="Times New Roman"/>
          <w:sz w:val="24"/>
          <w:szCs w:val="24"/>
        </w:rPr>
        <w:t>с оригинально подобранным звуковым сопровождением.</w:t>
      </w:r>
    </w:p>
    <w:p w:rsidR="00810807" w:rsidRPr="00D031CD" w:rsidRDefault="00D031CD" w:rsidP="00AD2F8C">
      <w:pPr>
        <w:pStyle w:val="210"/>
        <w:shd w:val="clear" w:color="auto" w:fill="auto"/>
        <w:spacing w:before="0" w:after="0" w:line="240" w:lineRule="auto"/>
        <w:ind w:left="709" w:firstLine="142"/>
        <w:rPr>
          <w:rFonts w:eastAsia="Times New Roman" w:hAnsi="Times New Roman" w:cs="Times New Roman"/>
          <w:sz w:val="24"/>
          <w:szCs w:val="24"/>
        </w:rPr>
      </w:pPr>
      <w:r>
        <w:rPr>
          <w:rStyle w:val="21"/>
          <w:rFonts w:eastAsia="Times New Roman" w:hAnsi="Times New Roman" w:cs="Times New Roman"/>
          <w:sz w:val="24"/>
          <w:szCs w:val="24"/>
        </w:rPr>
        <w:t>Р</w:t>
      </w:r>
      <w:r w:rsidR="00810807" w:rsidRPr="00D031CD">
        <w:rPr>
          <w:rStyle w:val="21"/>
          <w:rFonts w:eastAsia="Times New Roman" w:hAnsi="Times New Roman" w:cs="Times New Roman"/>
          <w:sz w:val="24"/>
          <w:szCs w:val="24"/>
        </w:rPr>
        <w:t>екомендуется присылать видеоматериал в формате мр. *4;</w:t>
      </w:r>
    </w:p>
    <w:p w:rsidR="00810807" w:rsidRPr="00D031CD" w:rsidRDefault="00D031CD" w:rsidP="00AD2F8C">
      <w:pPr>
        <w:tabs>
          <w:tab w:val="left" w:pos="4533"/>
        </w:tabs>
        <w:spacing w:after="0" w:line="240" w:lineRule="auto"/>
        <w:ind w:left="709" w:firstLine="142"/>
        <w:jc w:val="both"/>
        <w:rPr>
          <w:rStyle w:val="21"/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Style w:val="21"/>
          <w:rFonts w:ascii="Times New Roman" w:eastAsia="Times New Roman" w:hAnsi="Times New Roman" w:cs="Times New Roman"/>
          <w:sz w:val="24"/>
          <w:szCs w:val="24"/>
        </w:rPr>
        <w:t>М</w:t>
      </w:r>
      <w:r w:rsidR="00810807" w:rsidRPr="00D031CD">
        <w:rPr>
          <w:rStyle w:val="21"/>
          <w:rFonts w:ascii="Times New Roman" w:eastAsia="Times New Roman" w:hAnsi="Times New Roman" w:cs="Times New Roman"/>
          <w:sz w:val="24"/>
          <w:szCs w:val="24"/>
        </w:rPr>
        <w:t xml:space="preserve">аксимальная продолжительность видеоролика не более </w:t>
      </w:r>
      <w:r w:rsidR="000C45E9">
        <w:rPr>
          <w:rStyle w:val="21"/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Style w:val="21"/>
          <w:rFonts w:ascii="Times New Roman" w:eastAsia="Times New Roman" w:hAnsi="Times New Roman" w:cs="Times New Roman"/>
          <w:sz w:val="24"/>
          <w:szCs w:val="24"/>
        </w:rPr>
        <w:t>-</w:t>
      </w:r>
      <w:r w:rsidR="000C45E9">
        <w:rPr>
          <w:rStyle w:val="21"/>
          <w:rFonts w:ascii="Times New Roman" w:eastAsia="Times New Roman" w:hAnsi="Times New Roman" w:cs="Times New Roman"/>
          <w:sz w:val="24"/>
          <w:szCs w:val="24"/>
        </w:rPr>
        <w:t>5</w:t>
      </w:r>
      <w:r w:rsidR="00810807" w:rsidRPr="00D031CD">
        <w:rPr>
          <w:rStyle w:val="21"/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272E8B" w:rsidRPr="00810807" w:rsidRDefault="000F0F39" w:rsidP="00AD2F8C">
      <w:pPr>
        <w:pStyle w:val="2"/>
        <w:rPr>
          <w:rStyle w:val="4"/>
          <w:sz w:val="24"/>
        </w:rPr>
      </w:pPr>
      <w:r w:rsidRPr="00D031CD">
        <w:rPr>
          <w:rStyle w:val="21"/>
          <w:sz w:val="24"/>
          <w:szCs w:val="24"/>
        </w:rPr>
        <w:t>Представл</w:t>
      </w:r>
      <w:r>
        <w:rPr>
          <w:rStyle w:val="21"/>
          <w:sz w:val="24"/>
          <w:szCs w:val="24"/>
        </w:rPr>
        <w:t>яемая работа</w:t>
      </w:r>
      <w:r w:rsidRPr="00D031CD">
        <w:rPr>
          <w:rStyle w:val="21"/>
          <w:sz w:val="24"/>
          <w:szCs w:val="24"/>
        </w:rPr>
        <w:t xml:space="preserve"> долж</w:t>
      </w:r>
      <w:r>
        <w:rPr>
          <w:rStyle w:val="21"/>
          <w:sz w:val="24"/>
          <w:szCs w:val="24"/>
        </w:rPr>
        <w:t>на</w:t>
      </w:r>
      <w:r w:rsidRPr="00D031CD">
        <w:rPr>
          <w:rStyle w:val="21"/>
          <w:sz w:val="24"/>
          <w:szCs w:val="24"/>
        </w:rPr>
        <w:t xml:space="preserve"> </w:t>
      </w:r>
      <w:r>
        <w:rPr>
          <w:rStyle w:val="21"/>
          <w:sz w:val="24"/>
          <w:szCs w:val="24"/>
        </w:rPr>
        <w:t>соответствовать тематике номинации и требованиям настоящего Положения.</w:t>
      </w:r>
    </w:p>
    <w:p w:rsidR="00272E8B" w:rsidRPr="00286773" w:rsidRDefault="00272E8B" w:rsidP="00AD2F8C">
      <w:pPr>
        <w:pStyle w:val="2"/>
        <w:rPr>
          <w:rStyle w:val="4"/>
          <w:sz w:val="24"/>
        </w:rPr>
      </w:pPr>
    </w:p>
    <w:p w:rsidR="00272E8B" w:rsidRPr="00286773" w:rsidRDefault="00272E8B" w:rsidP="001537DB">
      <w:pPr>
        <w:pStyle w:val="2"/>
        <w:jc w:val="center"/>
        <w:rPr>
          <w:rStyle w:val="4"/>
          <w:sz w:val="24"/>
        </w:rPr>
      </w:pPr>
    </w:p>
    <w:p w:rsidR="00272E8B" w:rsidRPr="00286773" w:rsidRDefault="00272E8B" w:rsidP="001537DB">
      <w:pPr>
        <w:pStyle w:val="2"/>
        <w:jc w:val="center"/>
        <w:rPr>
          <w:rStyle w:val="4"/>
          <w:sz w:val="24"/>
        </w:rPr>
      </w:pPr>
    </w:p>
    <w:p w:rsidR="00272E8B" w:rsidRPr="00286773" w:rsidRDefault="00272E8B" w:rsidP="001537DB">
      <w:pPr>
        <w:pStyle w:val="2"/>
        <w:jc w:val="center"/>
        <w:rPr>
          <w:rStyle w:val="4"/>
          <w:sz w:val="24"/>
        </w:rPr>
      </w:pPr>
    </w:p>
    <w:p w:rsidR="00272E8B" w:rsidRPr="00286773" w:rsidRDefault="00272E8B" w:rsidP="001537DB">
      <w:pPr>
        <w:pStyle w:val="2"/>
        <w:jc w:val="center"/>
        <w:rPr>
          <w:rStyle w:val="4"/>
          <w:sz w:val="24"/>
        </w:rPr>
      </w:pPr>
    </w:p>
    <w:p w:rsidR="00272E8B" w:rsidRPr="00286773" w:rsidRDefault="00272E8B" w:rsidP="001537DB">
      <w:pPr>
        <w:pStyle w:val="2"/>
        <w:jc w:val="center"/>
        <w:rPr>
          <w:rStyle w:val="4"/>
          <w:sz w:val="24"/>
        </w:rPr>
      </w:pPr>
    </w:p>
    <w:p w:rsidR="00272E8B" w:rsidRDefault="00272E8B" w:rsidP="001537DB">
      <w:pPr>
        <w:pStyle w:val="2"/>
        <w:jc w:val="center"/>
        <w:rPr>
          <w:rStyle w:val="4"/>
          <w:sz w:val="24"/>
        </w:rPr>
      </w:pPr>
    </w:p>
    <w:p w:rsidR="00C85E06" w:rsidRDefault="00C85E06" w:rsidP="001537DB">
      <w:pPr>
        <w:pStyle w:val="2"/>
        <w:jc w:val="center"/>
        <w:rPr>
          <w:rStyle w:val="4"/>
          <w:sz w:val="24"/>
        </w:rPr>
      </w:pPr>
    </w:p>
    <w:p w:rsidR="00C85E06" w:rsidRDefault="00C85E06" w:rsidP="001537DB">
      <w:pPr>
        <w:pStyle w:val="2"/>
        <w:jc w:val="center"/>
        <w:rPr>
          <w:rStyle w:val="4"/>
          <w:sz w:val="24"/>
        </w:rPr>
      </w:pPr>
    </w:p>
    <w:p w:rsidR="00C85E06" w:rsidRDefault="00C85E06" w:rsidP="001537DB">
      <w:pPr>
        <w:pStyle w:val="2"/>
        <w:jc w:val="center"/>
        <w:rPr>
          <w:rStyle w:val="4"/>
          <w:sz w:val="24"/>
        </w:rPr>
      </w:pPr>
    </w:p>
    <w:p w:rsidR="00C85E06" w:rsidRDefault="00C85E06" w:rsidP="001537DB">
      <w:pPr>
        <w:pStyle w:val="2"/>
        <w:jc w:val="center"/>
        <w:rPr>
          <w:rStyle w:val="4"/>
          <w:sz w:val="24"/>
        </w:rPr>
      </w:pPr>
    </w:p>
    <w:p w:rsidR="00C85E06" w:rsidRDefault="00C85E06" w:rsidP="001537DB">
      <w:pPr>
        <w:pStyle w:val="2"/>
        <w:jc w:val="center"/>
        <w:rPr>
          <w:rStyle w:val="4"/>
          <w:sz w:val="24"/>
        </w:rPr>
      </w:pPr>
    </w:p>
    <w:p w:rsidR="00C85E06" w:rsidRDefault="00C85E06" w:rsidP="001537DB">
      <w:pPr>
        <w:pStyle w:val="2"/>
        <w:jc w:val="center"/>
        <w:rPr>
          <w:rStyle w:val="4"/>
          <w:sz w:val="24"/>
        </w:rPr>
      </w:pPr>
    </w:p>
    <w:p w:rsidR="00C85E06" w:rsidRPr="00286773" w:rsidRDefault="00C85E06" w:rsidP="001537DB">
      <w:pPr>
        <w:pStyle w:val="2"/>
        <w:jc w:val="center"/>
        <w:rPr>
          <w:rStyle w:val="4"/>
          <w:sz w:val="24"/>
        </w:rPr>
      </w:pPr>
    </w:p>
    <w:p w:rsidR="001B6092" w:rsidRPr="00286773" w:rsidRDefault="001B6092" w:rsidP="001B6092">
      <w:pPr>
        <w:pStyle w:val="2"/>
        <w:jc w:val="right"/>
        <w:rPr>
          <w:rStyle w:val="4"/>
          <w:sz w:val="24"/>
        </w:rPr>
      </w:pPr>
      <w:r w:rsidRPr="00286773">
        <w:rPr>
          <w:rStyle w:val="4"/>
          <w:sz w:val="24"/>
        </w:rPr>
        <w:t>Приложение 4</w:t>
      </w:r>
    </w:p>
    <w:p w:rsidR="001B6092" w:rsidRPr="00286773" w:rsidRDefault="001B6092" w:rsidP="001B6092">
      <w:pPr>
        <w:pStyle w:val="2"/>
        <w:jc w:val="center"/>
        <w:rPr>
          <w:rStyle w:val="4"/>
          <w:sz w:val="24"/>
        </w:rPr>
      </w:pPr>
    </w:p>
    <w:p w:rsidR="001B6092" w:rsidRPr="00286773" w:rsidRDefault="00B2639B" w:rsidP="001B6092">
      <w:pPr>
        <w:pStyle w:val="2"/>
        <w:jc w:val="center"/>
        <w:rPr>
          <w:rStyle w:val="4"/>
          <w:sz w:val="24"/>
        </w:rPr>
      </w:pPr>
      <w:r>
        <w:rPr>
          <w:rStyle w:val="4"/>
          <w:sz w:val="24"/>
        </w:rPr>
        <w:t>Буклет</w:t>
      </w:r>
      <w:r w:rsidR="001B6092">
        <w:rPr>
          <w:rStyle w:val="4"/>
          <w:sz w:val="24"/>
        </w:rPr>
        <w:t xml:space="preserve"> / памятка</w:t>
      </w:r>
    </w:p>
    <w:p w:rsidR="001B6092" w:rsidRPr="00286773" w:rsidRDefault="001B6092" w:rsidP="001B6092">
      <w:pPr>
        <w:pStyle w:val="2"/>
        <w:jc w:val="center"/>
        <w:rPr>
          <w:rStyle w:val="4"/>
          <w:sz w:val="24"/>
        </w:rPr>
      </w:pPr>
    </w:p>
    <w:p w:rsidR="001B6092" w:rsidRPr="00286773" w:rsidRDefault="001B6092" w:rsidP="001B6092">
      <w:pPr>
        <w:pStyle w:val="2"/>
        <w:jc w:val="center"/>
        <w:rPr>
          <w:rStyle w:val="4"/>
          <w:sz w:val="24"/>
        </w:rPr>
      </w:pPr>
    </w:p>
    <w:p w:rsidR="001B6092" w:rsidRPr="00286773" w:rsidRDefault="001B6092" w:rsidP="001B6092">
      <w:pPr>
        <w:pStyle w:val="2"/>
        <w:rPr>
          <w:rStyle w:val="4"/>
          <w:sz w:val="24"/>
        </w:rPr>
      </w:pPr>
    </w:p>
    <w:p w:rsidR="001B6092" w:rsidRDefault="001B6092" w:rsidP="001B6092">
      <w:pPr>
        <w:tabs>
          <w:tab w:val="left" w:pos="4533"/>
        </w:tabs>
        <w:spacing w:after="0" w:line="240" w:lineRule="auto"/>
        <w:ind w:firstLine="851"/>
        <w:jc w:val="both"/>
        <w:rPr>
          <w:rStyle w:val="21"/>
          <w:rFonts w:ascii="Times New Roman" w:eastAsia="Times New Roman" w:hAnsi="Times New Roman" w:cs="Times New Roman"/>
          <w:sz w:val="24"/>
          <w:szCs w:val="24"/>
        </w:rPr>
      </w:pPr>
      <w:r w:rsidRPr="00D031CD">
        <w:rPr>
          <w:rStyle w:val="21"/>
          <w:rFonts w:ascii="Times New Roman" w:eastAsia="Times New Roman" w:hAnsi="Times New Roman" w:cs="Times New Roman"/>
          <w:sz w:val="24"/>
          <w:szCs w:val="24"/>
        </w:rPr>
        <w:t xml:space="preserve">Оформление </w:t>
      </w:r>
      <w:r w:rsidR="00B2639B">
        <w:rPr>
          <w:rStyle w:val="21"/>
          <w:rFonts w:ascii="Times New Roman" w:eastAsia="Times New Roman" w:hAnsi="Times New Roman" w:cs="Times New Roman"/>
          <w:sz w:val="24"/>
          <w:szCs w:val="24"/>
        </w:rPr>
        <w:t>буклета</w:t>
      </w:r>
      <w:r w:rsidR="00DB7DE8">
        <w:rPr>
          <w:rStyle w:val="21"/>
          <w:rFonts w:ascii="Times New Roman" w:eastAsia="Times New Roman" w:hAnsi="Times New Roman" w:cs="Times New Roman"/>
          <w:sz w:val="24"/>
          <w:szCs w:val="24"/>
        </w:rPr>
        <w:t xml:space="preserve"> / памятки</w:t>
      </w:r>
      <w:r w:rsidR="005B1D0C">
        <w:rPr>
          <w:rStyle w:val="21"/>
          <w:rFonts w:ascii="Times New Roman" w:eastAsia="Times New Roman" w:hAnsi="Times New Roman" w:cs="Times New Roman"/>
          <w:sz w:val="24"/>
          <w:szCs w:val="24"/>
        </w:rPr>
        <w:t>:</w:t>
      </w:r>
    </w:p>
    <w:p w:rsidR="00B2639B" w:rsidRPr="00D031CD" w:rsidRDefault="00F62696" w:rsidP="001B6092">
      <w:pPr>
        <w:tabs>
          <w:tab w:val="left" w:pos="4533"/>
        </w:tabs>
        <w:spacing w:after="0" w:line="240" w:lineRule="auto"/>
        <w:ind w:firstLine="851"/>
        <w:jc w:val="both"/>
        <w:rPr>
          <w:rStyle w:val="21"/>
          <w:rFonts w:ascii="Times New Roman" w:eastAsia="Times New Roman" w:hAnsi="Times New Roman" w:cs="Times New Roman"/>
          <w:sz w:val="24"/>
          <w:szCs w:val="24"/>
        </w:rPr>
      </w:pPr>
      <w:r>
        <w:rPr>
          <w:rStyle w:val="21"/>
          <w:rFonts w:ascii="Times New Roman" w:eastAsia="Times New Roman" w:hAnsi="Times New Roman" w:cs="Times New Roman"/>
          <w:sz w:val="24"/>
          <w:szCs w:val="24"/>
        </w:rPr>
        <w:t xml:space="preserve">Работа должна </w:t>
      </w:r>
      <w:r w:rsidR="004E37B0">
        <w:rPr>
          <w:rStyle w:val="21"/>
          <w:rFonts w:ascii="Times New Roman" w:eastAsia="Times New Roman" w:hAnsi="Times New Roman" w:cs="Times New Roman"/>
          <w:sz w:val="24"/>
          <w:szCs w:val="24"/>
        </w:rPr>
        <w:t xml:space="preserve">нести </w:t>
      </w:r>
      <w:r>
        <w:rPr>
          <w:rStyle w:val="21"/>
          <w:rFonts w:ascii="Times New Roman" w:eastAsia="Times New Roman" w:hAnsi="Times New Roman" w:cs="Times New Roman"/>
          <w:sz w:val="24"/>
          <w:szCs w:val="24"/>
        </w:rPr>
        <w:t>агитационно-пропагандистск</w:t>
      </w:r>
      <w:r w:rsidR="00EE1CCE">
        <w:rPr>
          <w:rStyle w:val="21"/>
          <w:rFonts w:ascii="Times New Roman" w:eastAsia="Times New Roman" w:hAnsi="Times New Roman" w:cs="Times New Roman"/>
          <w:sz w:val="24"/>
          <w:szCs w:val="24"/>
        </w:rPr>
        <w:t>ую</w:t>
      </w:r>
      <w:r>
        <w:rPr>
          <w:rStyle w:val="21"/>
          <w:rFonts w:ascii="Times New Roman" w:eastAsia="Times New Roman" w:hAnsi="Times New Roman" w:cs="Times New Roman"/>
          <w:sz w:val="24"/>
          <w:szCs w:val="24"/>
        </w:rPr>
        <w:t xml:space="preserve"> направленность (с использованием лозунгов, слоганов, девизов и т.д.), </w:t>
      </w:r>
      <w:r w:rsidR="005A5A27">
        <w:rPr>
          <w:rStyle w:val="21"/>
          <w:rFonts w:ascii="Times New Roman" w:eastAsia="Times New Roman" w:hAnsi="Times New Roman" w:cs="Times New Roman"/>
          <w:sz w:val="24"/>
          <w:szCs w:val="24"/>
        </w:rPr>
        <w:t xml:space="preserve">не быть </w:t>
      </w:r>
      <w:r w:rsidR="005A5A27" w:rsidRPr="003805B9">
        <w:rPr>
          <w:rStyle w:val="21"/>
          <w:rFonts w:ascii="Times New Roman" w:eastAsia="Times New Roman" w:hAnsi="Times New Roman" w:cs="Times New Roman"/>
          <w:sz w:val="24"/>
          <w:szCs w:val="24"/>
        </w:rPr>
        <w:t>перегруженной текстовой информацией.</w:t>
      </w:r>
    </w:p>
    <w:p w:rsidR="001B6092" w:rsidRPr="00CA2EAA" w:rsidRDefault="00F62696" w:rsidP="0059046C">
      <w:pPr>
        <w:pStyle w:val="210"/>
        <w:shd w:val="clear" w:color="auto" w:fill="auto"/>
        <w:spacing w:before="0" w:after="0" w:line="240" w:lineRule="auto"/>
        <w:ind w:firstLine="851"/>
        <w:rPr>
          <w:rFonts w:eastAsia="Times New Roman" w:hAnsi="Times New Roman" w:cs="Times New Roman"/>
          <w:sz w:val="24"/>
          <w:szCs w:val="24"/>
        </w:rPr>
      </w:pPr>
      <w:r w:rsidRPr="00CA2EAA">
        <w:rPr>
          <w:rStyle w:val="21"/>
          <w:rFonts w:eastAsia="Times New Roman" w:hAnsi="Times New Roman" w:cs="Times New Roman"/>
          <w:sz w:val="24"/>
          <w:szCs w:val="24"/>
        </w:rPr>
        <w:t>Работ</w:t>
      </w:r>
      <w:r w:rsidR="005B1D0C" w:rsidRPr="00CA2EAA">
        <w:rPr>
          <w:rStyle w:val="21"/>
          <w:rFonts w:eastAsia="Times New Roman" w:hAnsi="Times New Roman" w:cs="Times New Roman"/>
          <w:sz w:val="24"/>
          <w:szCs w:val="24"/>
        </w:rPr>
        <w:t>а</w:t>
      </w:r>
      <w:r w:rsidRPr="00CA2EAA">
        <w:rPr>
          <w:rStyle w:val="21"/>
          <w:rFonts w:eastAsia="Times New Roman" w:hAnsi="Times New Roman" w:cs="Times New Roman"/>
          <w:sz w:val="24"/>
          <w:szCs w:val="24"/>
        </w:rPr>
        <w:t xml:space="preserve"> </w:t>
      </w:r>
      <w:r w:rsidR="00DB7DE8" w:rsidRPr="00CA2EAA">
        <w:rPr>
          <w:rStyle w:val="21"/>
          <w:rFonts w:eastAsia="Times New Roman" w:hAnsi="Times New Roman" w:cs="Times New Roman"/>
          <w:sz w:val="24"/>
          <w:szCs w:val="24"/>
        </w:rPr>
        <w:t>мо</w:t>
      </w:r>
      <w:r w:rsidR="005B1D0C" w:rsidRPr="00CA2EAA">
        <w:rPr>
          <w:rStyle w:val="21"/>
          <w:rFonts w:eastAsia="Times New Roman" w:hAnsi="Times New Roman" w:cs="Times New Roman"/>
          <w:sz w:val="24"/>
          <w:szCs w:val="24"/>
        </w:rPr>
        <w:t>жет</w:t>
      </w:r>
      <w:r w:rsidR="00DB7DE8" w:rsidRPr="00CA2EAA">
        <w:rPr>
          <w:rStyle w:val="21"/>
          <w:rFonts w:eastAsia="Times New Roman" w:hAnsi="Times New Roman" w:cs="Times New Roman"/>
          <w:sz w:val="24"/>
          <w:szCs w:val="24"/>
        </w:rPr>
        <w:t xml:space="preserve"> быть выполнен</w:t>
      </w:r>
      <w:r w:rsidR="005B1D0C" w:rsidRPr="00CA2EAA">
        <w:rPr>
          <w:rStyle w:val="21"/>
          <w:rFonts w:eastAsia="Times New Roman" w:hAnsi="Times New Roman" w:cs="Times New Roman"/>
          <w:sz w:val="24"/>
          <w:szCs w:val="24"/>
        </w:rPr>
        <w:t>а</w:t>
      </w:r>
      <w:r w:rsidR="00DB7DE8" w:rsidRPr="00CA2EAA">
        <w:rPr>
          <w:rStyle w:val="21"/>
          <w:rFonts w:eastAsia="Times New Roman" w:hAnsi="Times New Roman" w:cs="Times New Roman"/>
          <w:sz w:val="24"/>
          <w:szCs w:val="24"/>
        </w:rPr>
        <w:t xml:space="preserve"> в любом стиле</w:t>
      </w:r>
      <w:r w:rsidR="005B1D0C" w:rsidRPr="00CA2EAA">
        <w:rPr>
          <w:rStyle w:val="21"/>
          <w:rFonts w:eastAsia="Times New Roman" w:hAnsi="Times New Roman" w:cs="Times New Roman"/>
          <w:sz w:val="24"/>
          <w:szCs w:val="24"/>
        </w:rPr>
        <w:t xml:space="preserve"> и жанре направлений изобразительного искусства </w:t>
      </w:r>
      <w:r w:rsidR="00DB7DE8" w:rsidRPr="00CA2EAA">
        <w:rPr>
          <w:rStyle w:val="21"/>
          <w:rFonts w:eastAsia="Times New Roman" w:hAnsi="Times New Roman" w:cs="Times New Roman"/>
          <w:sz w:val="24"/>
          <w:szCs w:val="24"/>
        </w:rPr>
        <w:t xml:space="preserve">в программе любого </w:t>
      </w:r>
      <w:r w:rsidRPr="00CA2EAA">
        <w:rPr>
          <w:rStyle w:val="21"/>
          <w:rFonts w:eastAsia="Times New Roman" w:hAnsi="Times New Roman" w:cs="Times New Roman"/>
          <w:sz w:val="24"/>
          <w:szCs w:val="24"/>
        </w:rPr>
        <w:t>графического</w:t>
      </w:r>
      <w:r w:rsidR="00DB7DE8" w:rsidRPr="00CA2EAA">
        <w:rPr>
          <w:rStyle w:val="21"/>
          <w:rFonts w:eastAsia="Times New Roman" w:hAnsi="Times New Roman" w:cs="Times New Roman"/>
          <w:sz w:val="24"/>
          <w:szCs w:val="24"/>
        </w:rPr>
        <w:t xml:space="preserve"> редактора</w:t>
      </w:r>
      <w:r w:rsidR="00F52469" w:rsidRPr="00CA2EAA">
        <w:rPr>
          <w:rStyle w:val="21"/>
          <w:rFonts w:eastAsia="Times New Roman" w:hAnsi="Times New Roman" w:cs="Times New Roman"/>
          <w:sz w:val="24"/>
          <w:szCs w:val="24"/>
        </w:rPr>
        <w:t>.</w:t>
      </w:r>
    </w:p>
    <w:p w:rsidR="001B6092" w:rsidRPr="00CA2EAA" w:rsidRDefault="00F52469" w:rsidP="001B6092">
      <w:pPr>
        <w:pStyle w:val="210"/>
        <w:shd w:val="clear" w:color="auto" w:fill="auto"/>
        <w:spacing w:before="0" w:after="0" w:line="240" w:lineRule="auto"/>
        <w:ind w:firstLine="851"/>
        <w:rPr>
          <w:rStyle w:val="21"/>
          <w:rFonts w:eastAsia="Times New Roman" w:hAnsi="Times New Roman" w:cs="Times New Roman"/>
          <w:sz w:val="24"/>
          <w:szCs w:val="24"/>
        </w:rPr>
      </w:pPr>
      <w:r w:rsidRPr="00CA2EAA">
        <w:rPr>
          <w:rStyle w:val="24"/>
          <w:rFonts w:eastAsia="Times New Roman"/>
          <w:b w:val="0"/>
          <w:sz w:val="24"/>
          <w:szCs w:val="24"/>
          <w:lang w:val="ru-RU"/>
        </w:rPr>
        <w:t>Основная задача автора</w:t>
      </w:r>
      <w:r w:rsidR="00A10CA2">
        <w:rPr>
          <w:rStyle w:val="24"/>
          <w:rFonts w:eastAsia="Times New Roman"/>
          <w:b w:val="0"/>
          <w:sz w:val="24"/>
          <w:szCs w:val="24"/>
          <w:lang w:val="ru-RU"/>
        </w:rPr>
        <w:t xml:space="preserve"> (</w:t>
      </w:r>
      <w:r w:rsidR="002D468F">
        <w:rPr>
          <w:rStyle w:val="24"/>
          <w:rFonts w:eastAsia="Times New Roman"/>
          <w:b w:val="0"/>
          <w:sz w:val="24"/>
          <w:szCs w:val="24"/>
          <w:lang w:val="ru-RU"/>
        </w:rPr>
        <w:t>творческой группы</w:t>
      </w:r>
      <w:r w:rsidR="00A10CA2">
        <w:rPr>
          <w:rStyle w:val="24"/>
          <w:rFonts w:eastAsia="Times New Roman"/>
          <w:b w:val="0"/>
          <w:sz w:val="24"/>
          <w:szCs w:val="24"/>
          <w:lang w:val="ru-RU"/>
        </w:rPr>
        <w:t>)</w:t>
      </w:r>
      <w:r w:rsidRPr="00CA2EAA">
        <w:rPr>
          <w:rStyle w:val="24"/>
          <w:rFonts w:eastAsia="Times New Roman"/>
          <w:b w:val="0"/>
          <w:sz w:val="24"/>
          <w:szCs w:val="24"/>
          <w:lang w:val="ru-RU"/>
        </w:rPr>
        <w:t xml:space="preserve"> </w:t>
      </w:r>
      <w:r w:rsidR="00F62696" w:rsidRPr="00CA2EAA">
        <w:rPr>
          <w:rStyle w:val="24"/>
          <w:rFonts w:eastAsia="Times New Roman"/>
          <w:b w:val="0"/>
          <w:sz w:val="24"/>
          <w:szCs w:val="24"/>
          <w:lang w:val="ru-RU"/>
        </w:rPr>
        <w:t>–</w:t>
      </w:r>
      <w:r w:rsidR="002D468F">
        <w:rPr>
          <w:rStyle w:val="24"/>
          <w:rFonts w:eastAsia="Times New Roman"/>
          <w:b w:val="0"/>
          <w:sz w:val="24"/>
          <w:szCs w:val="24"/>
          <w:lang w:val="ru-RU"/>
        </w:rPr>
        <w:t xml:space="preserve"> </w:t>
      </w:r>
      <w:r w:rsidR="00F62696" w:rsidRPr="00CA2EAA">
        <w:rPr>
          <w:rStyle w:val="24"/>
          <w:rFonts w:eastAsia="Times New Roman"/>
          <w:b w:val="0"/>
          <w:sz w:val="24"/>
          <w:szCs w:val="24"/>
          <w:lang w:val="ru-RU"/>
        </w:rPr>
        <w:t>ярк</w:t>
      </w:r>
      <w:r w:rsidR="002D468F">
        <w:rPr>
          <w:rStyle w:val="24"/>
          <w:rFonts w:eastAsia="Times New Roman"/>
          <w:b w:val="0"/>
          <w:sz w:val="24"/>
          <w:szCs w:val="24"/>
          <w:lang w:val="ru-RU"/>
        </w:rPr>
        <w:t>ая</w:t>
      </w:r>
      <w:r w:rsidR="00F62696" w:rsidRPr="00CA2EAA">
        <w:rPr>
          <w:rStyle w:val="24"/>
          <w:rFonts w:eastAsia="Times New Roman"/>
          <w:b w:val="0"/>
          <w:sz w:val="24"/>
          <w:szCs w:val="24"/>
          <w:lang w:val="ru-RU"/>
        </w:rPr>
        <w:t>, лаконичн</w:t>
      </w:r>
      <w:r w:rsidR="002D468F">
        <w:rPr>
          <w:rStyle w:val="24"/>
          <w:rFonts w:eastAsia="Times New Roman"/>
          <w:b w:val="0"/>
          <w:sz w:val="24"/>
          <w:szCs w:val="24"/>
          <w:lang w:val="ru-RU"/>
        </w:rPr>
        <w:t>ая трансляция</w:t>
      </w:r>
      <w:r w:rsidR="00F62696" w:rsidRPr="00CA2EAA">
        <w:rPr>
          <w:rStyle w:val="24"/>
          <w:rFonts w:eastAsia="Times New Roman"/>
          <w:b w:val="0"/>
          <w:sz w:val="24"/>
          <w:szCs w:val="24"/>
          <w:lang w:val="ru-RU"/>
        </w:rPr>
        <w:t xml:space="preserve"> призыв</w:t>
      </w:r>
      <w:r w:rsidR="005B1D0C" w:rsidRPr="00CA2EAA">
        <w:rPr>
          <w:rStyle w:val="24"/>
          <w:rFonts w:eastAsia="Times New Roman"/>
          <w:b w:val="0"/>
          <w:sz w:val="24"/>
          <w:szCs w:val="24"/>
          <w:lang w:val="ru-RU"/>
        </w:rPr>
        <w:t>а</w:t>
      </w:r>
      <w:r w:rsidR="00F62696" w:rsidRPr="00CA2EAA">
        <w:rPr>
          <w:rStyle w:val="24"/>
          <w:rFonts w:eastAsia="Times New Roman"/>
          <w:b w:val="0"/>
          <w:sz w:val="24"/>
          <w:szCs w:val="24"/>
          <w:lang w:val="ru-RU"/>
        </w:rPr>
        <w:t xml:space="preserve"> к </w:t>
      </w:r>
      <w:r w:rsidR="00F62696" w:rsidRPr="00CA2EAA">
        <w:rPr>
          <w:rStyle w:val="21"/>
          <w:rFonts w:eastAsia="Times New Roman" w:hAnsi="Times New Roman" w:cs="Times New Roman"/>
          <w:sz w:val="24"/>
          <w:szCs w:val="24"/>
        </w:rPr>
        <w:t>ведению здорового образа жизни.</w:t>
      </w:r>
    </w:p>
    <w:p w:rsidR="001B6092" w:rsidRPr="00CA2EAA" w:rsidRDefault="00CA2EAA" w:rsidP="00DB7DE8">
      <w:pPr>
        <w:pStyle w:val="210"/>
        <w:shd w:val="clear" w:color="auto" w:fill="auto"/>
        <w:spacing w:before="0" w:after="0" w:line="240" w:lineRule="auto"/>
        <w:ind w:firstLine="851"/>
        <w:rPr>
          <w:rFonts w:eastAsia="Times New Roman" w:hAnsi="Times New Roman" w:cs="Times New Roman"/>
          <w:sz w:val="24"/>
          <w:szCs w:val="24"/>
          <w:shd w:val="clear" w:color="auto" w:fill="FFFFFF"/>
        </w:rPr>
      </w:pPr>
      <w:r w:rsidRPr="00CA2EAA">
        <w:rPr>
          <w:rStyle w:val="21"/>
          <w:rFonts w:eastAsia="Times New Roman" w:hAnsi="Times New Roman" w:cs="Times New Roman"/>
          <w:sz w:val="24"/>
          <w:szCs w:val="24"/>
        </w:rPr>
        <w:t xml:space="preserve">Представляемая работа должна соответствовать </w:t>
      </w:r>
      <w:r w:rsidRPr="00CA2EAA">
        <w:rPr>
          <w:rStyle w:val="21"/>
          <w:rFonts w:hAnsi="Times New Roman" w:cs="Times New Roman"/>
          <w:sz w:val="24"/>
          <w:szCs w:val="24"/>
        </w:rPr>
        <w:t xml:space="preserve">тематике номинации и </w:t>
      </w:r>
      <w:r w:rsidRPr="00CA2EAA">
        <w:rPr>
          <w:rStyle w:val="21"/>
          <w:rFonts w:eastAsia="Times New Roman" w:hAnsi="Times New Roman" w:cs="Times New Roman"/>
          <w:sz w:val="24"/>
          <w:szCs w:val="24"/>
        </w:rPr>
        <w:t>требованиям настоящего Положения</w:t>
      </w:r>
      <w:r w:rsidR="001B6092" w:rsidRPr="00CA2EAA">
        <w:rPr>
          <w:rStyle w:val="21"/>
          <w:rFonts w:eastAsia="Times New Roman" w:hAnsi="Times New Roman" w:cs="Times New Roman"/>
          <w:sz w:val="24"/>
          <w:szCs w:val="24"/>
        </w:rPr>
        <w:t>.</w:t>
      </w:r>
    </w:p>
    <w:p w:rsidR="00272E8B" w:rsidRPr="00CA2EAA" w:rsidRDefault="00272E8B" w:rsidP="001537DB">
      <w:pPr>
        <w:pStyle w:val="2"/>
        <w:jc w:val="center"/>
        <w:rPr>
          <w:rStyle w:val="4"/>
          <w:sz w:val="24"/>
        </w:rPr>
      </w:pPr>
    </w:p>
    <w:p w:rsidR="00272E8B" w:rsidRPr="00286773" w:rsidRDefault="00272E8B" w:rsidP="001537DB">
      <w:pPr>
        <w:pStyle w:val="2"/>
        <w:jc w:val="center"/>
        <w:rPr>
          <w:rStyle w:val="4"/>
          <w:sz w:val="24"/>
        </w:rPr>
      </w:pPr>
    </w:p>
    <w:p w:rsidR="005A3A62" w:rsidRPr="00286773" w:rsidRDefault="005A3A62" w:rsidP="001537DB">
      <w:pPr>
        <w:pStyle w:val="2"/>
        <w:jc w:val="center"/>
        <w:rPr>
          <w:rStyle w:val="4"/>
          <w:sz w:val="24"/>
        </w:rPr>
      </w:pPr>
    </w:p>
    <w:p w:rsidR="005A3A62" w:rsidRPr="00286773" w:rsidRDefault="005A3A62" w:rsidP="001537DB">
      <w:pPr>
        <w:pStyle w:val="2"/>
        <w:jc w:val="center"/>
        <w:rPr>
          <w:rStyle w:val="4"/>
          <w:sz w:val="24"/>
        </w:rPr>
      </w:pPr>
    </w:p>
    <w:p w:rsidR="005A3A62" w:rsidRPr="00286773" w:rsidRDefault="005A3A62" w:rsidP="001537DB">
      <w:pPr>
        <w:pStyle w:val="2"/>
        <w:jc w:val="center"/>
        <w:rPr>
          <w:rStyle w:val="4"/>
          <w:sz w:val="24"/>
        </w:rPr>
      </w:pPr>
    </w:p>
    <w:p w:rsidR="005A3A62" w:rsidRPr="00286773" w:rsidRDefault="005A3A62" w:rsidP="001537DB">
      <w:pPr>
        <w:pStyle w:val="2"/>
        <w:jc w:val="center"/>
        <w:rPr>
          <w:rStyle w:val="4"/>
          <w:sz w:val="24"/>
        </w:rPr>
      </w:pPr>
    </w:p>
    <w:p w:rsidR="005A3A62" w:rsidRPr="00286773" w:rsidRDefault="005A3A62" w:rsidP="001537DB">
      <w:pPr>
        <w:pStyle w:val="2"/>
        <w:jc w:val="center"/>
        <w:rPr>
          <w:rStyle w:val="4"/>
          <w:sz w:val="24"/>
        </w:rPr>
      </w:pPr>
    </w:p>
    <w:p w:rsidR="005F3214" w:rsidRPr="00286773" w:rsidRDefault="005F3214" w:rsidP="003F7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F3214" w:rsidRPr="00286773" w:rsidSect="00F44C56">
      <w:headerReference w:type="default" r:id="rId11"/>
      <w:type w:val="continuous"/>
      <w:pgSz w:w="11909" w:h="16834"/>
      <w:pgMar w:top="568" w:right="710" w:bottom="851" w:left="1276" w:header="720" w:footer="68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91F" w:rsidRDefault="00F629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1">
    <w:p w:rsidR="00F6291F" w:rsidRDefault="00F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91F" w:rsidRDefault="00F629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1">
    <w:p w:rsidR="00F6291F" w:rsidRDefault="00F62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9461"/>
      <w:docPartObj>
        <w:docPartGallery w:val="Page Numbers (Top of Page)"/>
        <w:docPartUnique/>
      </w:docPartObj>
    </w:sdtPr>
    <w:sdtContent>
      <w:p w:rsidR="00DB7DE8" w:rsidRDefault="00743B35">
        <w:pPr>
          <w:pStyle w:val="a5"/>
          <w:jc w:val="center"/>
        </w:pPr>
        <w:fldSimple w:instr=" PAGE   \* MERGEFORMAT ">
          <w:r w:rsidR="001C712C">
            <w:rPr>
              <w:noProof/>
            </w:rPr>
            <w:t>8</w:t>
          </w:r>
        </w:fldSimple>
      </w:p>
    </w:sdtContent>
  </w:sdt>
  <w:p w:rsidR="00DB7DE8" w:rsidRPr="002201C4" w:rsidRDefault="00DB7DE8" w:rsidP="002201C4">
    <w:pPr>
      <w:pStyle w:val="a5"/>
      <w:spacing w:line="168" w:lineRule="auto"/>
      <w:rPr>
        <w:b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6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7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8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9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0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1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2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3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8DB71C7"/>
    <w:multiLevelType w:val="multilevel"/>
    <w:tmpl w:val="48DE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BBD1272"/>
    <w:multiLevelType w:val="hybridMultilevel"/>
    <w:tmpl w:val="94BA3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DDD1AF1"/>
    <w:multiLevelType w:val="multilevel"/>
    <w:tmpl w:val="8736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48861FF"/>
    <w:multiLevelType w:val="multilevel"/>
    <w:tmpl w:val="8CC8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70B287A"/>
    <w:multiLevelType w:val="multilevel"/>
    <w:tmpl w:val="3624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D050CC3"/>
    <w:multiLevelType w:val="multilevel"/>
    <w:tmpl w:val="8710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832714"/>
    <w:multiLevelType w:val="multilevel"/>
    <w:tmpl w:val="BC2E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300781"/>
    <w:multiLevelType w:val="multilevel"/>
    <w:tmpl w:val="31981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33A618B6"/>
    <w:multiLevelType w:val="multilevel"/>
    <w:tmpl w:val="7522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1513FE"/>
    <w:multiLevelType w:val="hybridMultilevel"/>
    <w:tmpl w:val="4B265104"/>
    <w:lvl w:ilvl="0" w:tplc="6DD034C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1832DA"/>
    <w:multiLevelType w:val="multilevel"/>
    <w:tmpl w:val="2D3A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68337F"/>
    <w:multiLevelType w:val="multilevel"/>
    <w:tmpl w:val="842A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0E473E"/>
    <w:multiLevelType w:val="hybridMultilevel"/>
    <w:tmpl w:val="C5B66116"/>
    <w:lvl w:ilvl="0" w:tplc="AF7E2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A580C"/>
    <w:multiLevelType w:val="hybridMultilevel"/>
    <w:tmpl w:val="13FABF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98093F"/>
    <w:multiLevelType w:val="multilevel"/>
    <w:tmpl w:val="C9D20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D53D96"/>
    <w:multiLevelType w:val="hybridMultilevel"/>
    <w:tmpl w:val="D56ADBD8"/>
    <w:lvl w:ilvl="0" w:tplc="B346F230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735A23"/>
    <w:multiLevelType w:val="hybridMultilevel"/>
    <w:tmpl w:val="70365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8470B9"/>
    <w:multiLevelType w:val="multilevel"/>
    <w:tmpl w:val="71683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6C5B1C"/>
    <w:multiLevelType w:val="hybridMultilevel"/>
    <w:tmpl w:val="94BA3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31"/>
    <w:lvlOverride w:ilvl="0">
      <w:startOverride w:val="2"/>
    </w:lvlOverride>
  </w:num>
  <w:num w:numId="3">
    <w:abstractNumId w:val="21"/>
  </w:num>
  <w:num w:numId="4">
    <w:abstractNumId w:val="17"/>
  </w:num>
  <w:num w:numId="5">
    <w:abstractNumId w:val="24"/>
  </w:num>
  <w:num w:numId="6">
    <w:abstractNumId w:val="16"/>
  </w:num>
  <w:num w:numId="7">
    <w:abstractNumId w:val="14"/>
  </w:num>
  <w:num w:numId="8">
    <w:abstractNumId w:val="25"/>
  </w:num>
  <w:num w:numId="9">
    <w:abstractNumId w:val="26"/>
  </w:num>
  <w:num w:numId="10">
    <w:abstractNumId w:val="27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22"/>
  </w:num>
  <w:num w:numId="26">
    <w:abstractNumId w:val="20"/>
  </w:num>
  <w:num w:numId="27">
    <w:abstractNumId w:val="19"/>
  </w:num>
  <w:num w:numId="28">
    <w:abstractNumId w:val="18"/>
  </w:num>
  <w:num w:numId="29">
    <w:abstractNumId w:val="28"/>
  </w:num>
  <w:num w:numId="30">
    <w:abstractNumId w:val="29"/>
  </w:num>
  <w:num w:numId="31">
    <w:abstractNumId w:val="30"/>
  </w:num>
  <w:num w:numId="32">
    <w:abstractNumId w:val="15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823EB"/>
    <w:rsid w:val="00002037"/>
    <w:rsid w:val="00003341"/>
    <w:rsid w:val="00003EE2"/>
    <w:rsid w:val="00005E55"/>
    <w:rsid w:val="00007135"/>
    <w:rsid w:val="00007AA9"/>
    <w:rsid w:val="00011B98"/>
    <w:rsid w:val="00012397"/>
    <w:rsid w:val="00012C15"/>
    <w:rsid w:val="0002296E"/>
    <w:rsid w:val="000241AB"/>
    <w:rsid w:val="00025E9C"/>
    <w:rsid w:val="00031A7E"/>
    <w:rsid w:val="0003287C"/>
    <w:rsid w:val="000341C8"/>
    <w:rsid w:val="00037C9C"/>
    <w:rsid w:val="00040110"/>
    <w:rsid w:val="00042564"/>
    <w:rsid w:val="0004482F"/>
    <w:rsid w:val="00046EDC"/>
    <w:rsid w:val="00050C2A"/>
    <w:rsid w:val="0005367F"/>
    <w:rsid w:val="00054B5E"/>
    <w:rsid w:val="00056466"/>
    <w:rsid w:val="000564A4"/>
    <w:rsid w:val="00061B1E"/>
    <w:rsid w:val="00063CEA"/>
    <w:rsid w:val="000724CD"/>
    <w:rsid w:val="00083BF5"/>
    <w:rsid w:val="000868C5"/>
    <w:rsid w:val="00090798"/>
    <w:rsid w:val="0009394D"/>
    <w:rsid w:val="00097140"/>
    <w:rsid w:val="00097C09"/>
    <w:rsid w:val="000A273F"/>
    <w:rsid w:val="000A2AF5"/>
    <w:rsid w:val="000A3FA5"/>
    <w:rsid w:val="000A49CA"/>
    <w:rsid w:val="000B171F"/>
    <w:rsid w:val="000B3B1B"/>
    <w:rsid w:val="000C0B54"/>
    <w:rsid w:val="000C1F87"/>
    <w:rsid w:val="000C3FDC"/>
    <w:rsid w:val="000C45E9"/>
    <w:rsid w:val="000D0835"/>
    <w:rsid w:val="000D325F"/>
    <w:rsid w:val="000D4969"/>
    <w:rsid w:val="000E25A0"/>
    <w:rsid w:val="000E26AC"/>
    <w:rsid w:val="000E3413"/>
    <w:rsid w:val="000E4D9A"/>
    <w:rsid w:val="000F0F39"/>
    <w:rsid w:val="000F3699"/>
    <w:rsid w:val="000F5C1A"/>
    <w:rsid w:val="000F7829"/>
    <w:rsid w:val="0010158F"/>
    <w:rsid w:val="00101BFC"/>
    <w:rsid w:val="0010288B"/>
    <w:rsid w:val="00103742"/>
    <w:rsid w:val="001050BA"/>
    <w:rsid w:val="00105A6E"/>
    <w:rsid w:val="00107078"/>
    <w:rsid w:val="0011062C"/>
    <w:rsid w:val="00112CE0"/>
    <w:rsid w:val="00115037"/>
    <w:rsid w:val="001164F7"/>
    <w:rsid w:val="001203A9"/>
    <w:rsid w:val="00124D82"/>
    <w:rsid w:val="0012719A"/>
    <w:rsid w:val="00131B87"/>
    <w:rsid w:val="00132313"/>
    <w:rsid w:val="00133DD2"/>
    <w:rsid w:val="00135790"/>
    <w:rsid w:val="00135E4A"/>
    <w:rsid w:val="001409F0"/>
    <w:rsid w:val="001505DE"/>
    <w:rsid w:val="00150C06"/>
    <w:rsid w:val="00152438"/>
    <w:rsid w:val="00152765"/>
    <w:rsid w:val="001537DB"/>
    <w:rsid w:val="001540BB"/>
    <w:rsid w:val="0015645B"/>
    <w:rsid w:val="0015780A"/>
    <w:rsid w:val="001602DD"/>
    <w:rsid w:val="001624AD"/>
    <w:rsid w:val="001658C9"/>
    <w:rsid w:val="0017009C"/>
    <w:rsid w:val="001700D5"/>
    <w:rsid w:val="00171F14"/>
    <w:rsid w:val="001735E0"/>
    <w:rsid w:val="0017379E"/>
    <w:rsid w:val="001737D0"/>
    <w:rsid w:val="00174BA5"/>
    <w:rsid w:val="0017588D"/>
    <w:rsid w:val="00176B7E"/>
    <w:rsid w:val="001819F7"/>
    <w:rsid w:val="00181BA3"/>
    <w:rsid w:val="001823EB"/>
    <w:rsid w:val="0018246D"/>
    <w:rsid w:val="0018285B"/>
    <w:rsid w:val="001838C7"/>
    <w:rsid w:val="00185DE8"/>
    <w:rsid w:val="00185F35"/>
    <w:rsid w:val="00186070"/>
    <w:rsid w:val="00191C82"/>
    <w:rsid w:val="00192813"/>
    <w:rsid w:val="00197EAC"/>
    <w:rsid w:val="001A1EC5"/>
    <w:rsid w:val="001A3734"/>
    <w:rsid w:val="001A6369"/>
    <w:rsid w:val="001A676D"/>
    <w:rsid w:val="001B0A3C"/>
    <w:rsid w:val="001B47E0"/>
    <w:rsid w:val="001B5729"/>
    <w:rsid w:val="001B6092"/>
    <w:rsid w:val="001B6702"/>
    <w:rsid w:val="001C1007"/>
    <w:rsid w:val="001C11CD"/>
    <w:rsid w:val="001C3B1D"/>
    <w:rsid w:val="001C42F4"/>
    <w:rsid w:val="001C5869"/>
    <w:rsid w:val="001C6B63"/>
    <w:rsid w:val="001C712C"/>
    <w:rsid w:val="001D2F1A"/>
    <w:rsid w:val="001D3505"/>
    <w:rsid w:val="001D55B9"/>
    <w:rsid w:val="001D73B4"/>
    <w:rsid w:val="001E2125"/>
    <w:rsid w:val="001E31F0"/>
    <w:rsid w:val="001E78CC"/>
    <w:rsid w:val="001F0287"/>
    <w:rsid w:val="001F08AF"/>
    <w:rsid w:val="001F1E78"/>
    <w:rsid w:val="001F3DDD"/>
    <w:rsid w:val="001F43AB"/>
    <w:rsid w:val="001F61FE"/>
    <w:rsid w:val="001F6A20"/>
    <w:rsid w:val="001F72D6"/>
    <w:rsid w:val="001F7952"/>
    <w:rsid w:val="001F7A33"/>
    <w:rsid w:val="00204723"/>
    <w:rsid w:val="0020507F"/>
    <w:rsid w:val="00205FA3"/>
    <w:rsid w:val="002138A4"/>
    <w:rsid w:val="00217480"/>
    <w:rsid w:val="002201C4"/>
    <w:rsid w:val="002225B7"/>
    <w:rsid w:val="00224F01"/>
    <w:rsid w:val="00225531"/>
    <w:rsid w:val="0022770C"/>
    <w:rsid w:val="00227ED2"/>
    <w:rsid w:val="0023356C"/>
    <w:rsid w:val="00234045"/>
    <w:rsid w:val="002416B1"/>
    <w:rsid w:val="00242AF1"/>
    <w:rsid w:val="00245CCB"/>
    <w:rsid w:val="002467BD"/>
    <w:rsid w:val="00246A56"/>
    <w:rsid w:val="00246B7F"/>
    <w:rsid w:val="0024702C"/>
    <w:rsid w:val="002476D7"/>
    <w:rsid w:val="002518FD"/>
    <w:rsid w:val="00251991"/>
    <w:rsid w:val="002536BF"/>
    <w:rsid w:val="00254846"/>
    <w:rsid w:val="00255736"/>
    <w:rsid w:val="002558F2"/>
    <w:rsid w:val="002563B3"/>
    <w:rsid w:val="00257D02"/>
    <w:rsid w:val="00260844"/>
    <w:rsid w:val="00262EA8"/>
    <w:rsid w:val="00263E26"/>
    <w:rsid w:val="00267C0D"/>
    <w:rsid w:val="00270B2E"/>
    <w:rsid w:val="00272ABE"/>
    <w:rsid w:val="00272E8B"/>
    <w:rsid w:val="002730BB"/>
    <w:rsid w:val="002759F1"/>
    <w:rsid w:val="002819F8"/>
    <w:rsid w:val="00281DBE"/>
    <w:rsid w:val="00281EC6"/>
    <w:rsid w:val="00282906"/>
    <w:rsid w:val="00283103"/>
    <w:rsid w:val="00283549"/>
    <w:rsid w:val="00283E42"/>
    <w:rsid w:val="002843EB"/>
    <w:rsid w:val="0028520F"/>
    <w:rsid w:val="0028640F"/>
    <w:rsid w:val="00286773"/>
    <w:rsid w:val="00286858"/>
    <w:rsid w:val="002921CB"/>
    <w:rsid w:val="00293E56"/>
    <w:rsid w:val="002949B3"/>
    <w:rsid w:val="002A0715"/>
    <w:rsid w:val="002A09B7"/>
    <w:rsid w:val="002A41BA"/>
    <w:rsid w:val="002A53C0"/>
    <w:rsid w:val="002B014A"/>
    <w:rsid w:val="002B1606"/>
    <w:rsid w:val="002B1EB2"/>
    <w:rsid w:val="002B2077"/>
    <w:rsid w:val="002B4494"/>
    <w:rsid w:val="002B6548"/>
    <w:rsid w:val="002B7CE0"/>
    <w:rsid w:val="002C4424"/>
    <w:rsid w:val="002D17C0"/>
    <w:rsid w:val="002D183D"/>
    <w:rsid w:val="002D3F6F"/>
    <w:rsid w:val="002D468F"/>
    <w:rsid w:val="002E078B"/>
    <w:rsid w:val="002E11D6"/>
    <w:rsid w:val="002E62F2"/>
    <w:rsid w:val="002E63D5"/>
    <w:rsid w:val="002E7404"/>
    <w:rsid w:val="002F013B"/>
    <w:rsid w:val="002F1DAA"/>
    <w:rsid w:val="002F1FC7"/>
    <w:rsid w:val="002F2CF6"/>
    <w:rsid w:val="002F31C1"/>
    <w:rsid w:val="002F46C2"/>
    <w:rsid w:val="0030410B"/>
    <w:rsid w:val="00305A4E"/>
    <w:rsid w:val="00311082"/>
    <w:rsid w:val="00312EC1"/>
    <w:rsid w:val="0031478B"/>
    <w:rsid w:val="003150BD"/>
    <w:rsid w:val="003264C0"/>
    <w:rsid w:val="00326597"/>
    <w:rsid w:val="00327A97"/>
    <w:rsid w:val="00327F0C"/>
    <w:rsid w:val="003317F0"/>
    <w:rsid w:val="00332E13"/>
    <w:rsid w:val="00332F91"/>
    <w:rsid w:val="0033412B"/>
    <w:rsid w:val="0033433E"/>
    <w:rsid w:val="00334E57"/>
    <w:rsid w:val="00340B67"/>
    <w:rsid w:val="00342C16"/>
    <w:rsid w:val="003432C2"/>
    <w:rsid w:val="0034380E"/>
    <w:rsid w:val="00344E53"/>
    <w:rsid w:val="00345A74"/>
    <w:rsid w:val="0034600C"/>
    <w:rsid w:val="003503AA"/>
    <w:rsid w:val="003519BC"/>
    <w:rsid w:val="00353A8D"/>
    <w:rsid w:val="00363B26"/>
    <w:rsid w:val="00365F07"/>
    <w:rsid w:val="00370C60"/>
    <w:rsid w:val="00377DBE"/>
    <w:rsid w:val="003805B9"/>
    <w:rsid w:val="00380E3F"/>
    <w:rsid w:val="00383AE2"/>
    <w:rsid w:val="00384256"/>
    <w:rsid w:val="003847EA"/>
    <w:rsid w:val="00384C56"/>
    <w:rsid w:val="003856D0"/>
    <w:rsid w:val="00392839"/>
    <w:rsid w:val="003974F1"/>
    <w:rsid w:val="003978DC"/>
    <w:rsid w:val="003A0433"/>
    <w:rsid w:val="003A05E1"/>
    <w:rsid w:val="003A74E3"/>
    <w:rsid w:val="003B0087"/>
    <w:rsid w:val="003B2BC9"/>
    <w:rsid w:val="003B5319"/>
    <w:rsid w:val="003B559E"/>
    <w:rsid w:val="003B6FF1"/>
    <w:rsid w:val="003B7E3F"/>
    <w:rsid w:val="003C3C00"/>
    <w:rsid w:val="003C646D"/>
    <w:rsid w:val="003C66B9"/>
    <w:rsid w:val="003D526C"/>
    <w:rsid w:val="003D65A1"/>
    <w:rsid w:val="003D6CC2"/>
    <w:rsid w:val="003E2E5D"/>
    <w:rsid w:val="003E5BEB"/>
    <w:rsid w:val="003E5CA0"/>
    <w:rsid w:val="003E7094"/>
    <w:rsid w:val="003E7E9D"/>
    <w:rsid w:val="003F6D76"/>
    <w:rsid w:val="003F71BC"/>
    <w:rsid w:val="00402179"/>
    <w:rsid w:val="0040249B"/>
    <w:rsid w:val="004104FB"/>
    <w:rsid w:val="004117BF"/>
    <w:rsid w:val="00411B04"/>
    <w:rsid w:val="00412307"/>
    <w:rsid w:val="00412CEF"/>
    <w:rsid w:val="004130DB"/>
    <w:rsid w:val="00413CA0"/>
    <w:rsid w:val="00416576"/>
    <w:rsid w:val="0041750E"/>
    <w:rsid w:val="00420227"/>
    <w:rsid w:val="0042557A"/>
    <w:rsid w:val="004278DC"/>
    <w:rsid w:val="004327E5"/>
    <w:rsid w:val="00445725"/>
    <w:rsid w:val="00451CC3"/>
    <w:rsid w:val="0045344D"/>
    <w:rsid w:val="00461E3A"/>
    <w:rsid w:val="004622FD"/>
    <w:rsid w:val="004625F8"/>
    <w:rsid w:val="004625FD"/>
    <w:rsid w:val="00462F18"/>
    <w:rsid w:val="00464A97"/>
    <w:rsid w:val="00465E30"/>
    <w:rsid w:val="0046653A"/>
    <w:rsid w:val="0046676B"/>
    <w:rsid w:val="00466D6B"/>
    <w:rsid w:val="00470432"/>
    <w:rsid w:val="00470DE6"/>
    <w:rsid w:val="004721D8"/>
    <w:rsid w:val="004722A2"/>
    <w:rsid w:val="00472E42"/>
    <w:rsid w:val="0047464A"/>
    <w:rsid w:val="00474726"/>
    <w:rsid w:val="00475458"/>
    <w:rsid w:val="00475B34"/>
    <w:rsid w:val="0048022E"/>
    <w:rsid w:val="00485A06"/>
    <w:rsid w:val="00486ADA"/>
    <w:rsid w:val="00487936"/>
    <w:rsid w:val="004900C1"/>
    <w:rsid w:val="0049483C"/>
    <w:rsid w:val="004A2B2E"/>
    <w:rsid w:val="004A340E"/>
    <w:rsid w:val="004A51F3"/>
    <w:rsid w:val="004A5F12"/>
    <w:rsid w:val="004A666E"/>
    <w:rsid w:val="004B0086"/>
    <w:rsid w:val="004B13C3"/>
    <w:rsid w:val="004B3FE5"/>
    <w:rsid w:val="004C1D96"/>
    <w:rsid w:val="004D0C63"/>
    <w:rsid w:val="004D260A"/>
    <w:rsid w:val="004D2D0A"/>
    <w:rsid w:val="004E048B"/>
    <w:rsid w:val="004E25DB"/>
    <w:rsid w:val="004E37B0"/>
    <w:rsid w:val="004E3C48"/>
    <w:rsid w:val="004E7B4B"/>
    <w:rsid w:val="004F14E3"/>
    <w:rsid w:val="004F4B67"/>
    <w:rsid w:val="004F7081"/>
    <w:rsid w:val="004F79A8"/>
    <w:rsid w:val="0050105B"/>
    <w:rsid w:val="00501605"/>
    <w:rsid w:val="00506C51"/>
    <w:rsid w:val="0050719D"/>
    <w:rsid w:val="0051027E"/>
    <w:rsid w:val="005103D4"/>
    <w:rsid w:val="0051253F"/>
    <w:rsid w:val="005126D4"/>
    <w:rsid w:val="005153E9"/>
    <w:rsid w:val="00517922"/>
    <w:rsid w:val="005201A9"/>
    <w:rsid w:val="005212B2"/>
    <w:rsid w:val="00523313"/>
    <w:rsid w:val="00524442"/>
    <w:rsid w:val="005268F1"/>
    <w:rsid w:val="005275AA"/>
    <w:rsid w:val="005322B6"/>
    <w:rsid w:val="0053285F"/>
    <w:rsid w:val="0053628E"/>
    <w:rsid w:val="00536F9A"/>
    <w:rsid w:val="00545205"/>
    <w:rsid w:val="00545497"/>
    <w:rsid w:val="00560565"/>
    <w:rsid w:val="00560E6F"/>
    <w:rsid w:val="00565140"/>
    <w:rsid w:val="005677CF"/>
    <w:rsid w:val="00573528"/>
    <w:rsid w:val="00576DB0"/>
    <w:rsid w:val="00576EA0"/>
    <w:rsid w:val="005817FD"/>
    <w:rsid w:val="005861A2"/>
    <w:rsid w:val="00587813"/>
    <w:rsid w:val="0059046C"/>
    <w:rsid w:val="00591632"/>
    <w:rsid w:val="00592231"/>
    <w:rsid w:val="00593063"/>
    <w:rsid w:val="00596168"/>
    <w:rsid w:val="005A072B"/>
    <w:rsid w:val="005A3A62"/>
    <w:rsid w:val="005A5A27"/>
    <w:rsid w:val="005A6312"/>
    <w:rsid w:val="005B0BB5"/>
    <w:rsid w:val="005B1D0C"/>
    <w:rsid w:val="005B640F"/>
    <w:rsid w:val="005B655E"/>
    <w:rsid w:val="005C1907"/>
    <w:rsid w:val="005C418C"/>
    <w:rsid w:val="005C4A58"/>
    <w:rsid w:val="005C4D44"/>
    <w:rsid w:val="005C5A49"/>
    <w:rsid w:val="005D0779"/>
    <w:rsid w:val="005D1CB4"/>
    <w:rsid w:val="005D6BA9"/>
    <w:rsid w:val="005D758C"/>
    <w:rsid w:val="005E00D4"/>
    <w:rsid w:val="005E0210"/>
    <w:rsid w:val="005E16F1"/>
    <w:rsid w:val="005E4D99"/>
    <w:rsid w:val="005E4FC7"/>
    <w:rsid w:val="005E77AF"/>
    <w:rsid w:val="005E7B98"/>
    <w:rsid w:val="005F3214"/>
    <w:rsid w:val="005F43F5"/>
    <w:rsid w:val="005F4CBF"/>
    <w:rsid w:val="005F5517"/>
    <w:rsid w:val="005F70F9"/>
    <w:rsid w:val="005F7DF7"/>
    <w:rsid w:val="00604823"/>
    <w:rsid w:val="00607DEE"/>
    <w:rsid w:val="00613327"/>
    <w:rsid w:val="00620DD1"/>
    <w:rsid w:val="00623346"/>
    <w:rsid w:val="00624C42"/>
    <w:rsid w:val="006256A1"/>
    <w:rsid w:val="00626BB1"/>
    <w:rsid w:val="00627099"/>
    <w:rsid w:val="00630173"/>
    <w:rsid w:val="006313D7"/>
    <w:rsid w:val="00632CCC"/>
    <w:rsid w:val="00634FE4"/>
    <w:rsid w:val="0064225E"/>
    <w:rsid w:val="00643987"/>
    <w:rsid w:val="00646CE7"/>
    <w:rsid w:val="00651BBC"/>
    <w:rsid w:val="00654F7C"/>
    <w:rsid w:val="00655CB8"/>
    <w:rsid w:val="0066175C"/>
    <w:rsid w:val="006757FE"/>
    <w:rsid w:val="006758E0"/>
    <w:rsid w:val="00680740"/>
    <w:rsid w:val="00690DFF"/>
    <w:rsid w:val="006A1FA6"/>
    <w:rsid w:val="006A5982"/>
    <w:rsid w:val="006B059B"/>
    <w:rsid w:val="006B1D94"/>
    <w:rsid w:val="006B267E"/>
    <w:rsid w:val="006B2F5D"/>
    <w:rsid w:val="006C02AA"/>
    <w:rsid w:val="006C1B4E"/>
    <w:rsid w:val="006C5DEE"/>
    <w:rsid w:val="006D1C11"/>
    <w:rsid w:val="006D2F32"/>
    <w:rsid w:val="006D338B"/>
    <w:rsid w:val="006D61A5"/>
    <w:rsid w:val="006E09B1"/>
    <w:rsid w:val="006E189C"/>
    <w:rsid w:val="006E23A1"/>
    <w:rsid w:val="006E34B3"/>
    <w:rsid w:val="006E4B89"/>
    <w:rsid w:val="006E6EBF"/>
    <w:rsid w:val="006F2FC6"/>
    <w:rsid w:val="006F7013"/>
    <w:rsid w:val="00705937"/>
    <w:rsid w:val="0070786B"/>
    <w:rsid w:val="00707EB4"/>
    <w:rsid w:val="00710D9F"/>
    <w:rsid w:val="0071188A"/>
    <w:rsid w:val="00713BA7"/>
    <w:rsid w:val="007162C6"/>
    <w:rsid w:val="00716BD3"/>
    <w:rsid w:val="0071746C"/>
    <w:rsid w:val="00717873"/>
    <w:rsid w:val="00720B1E"/>
    <w:rsid w:val="00722755"/>
    <w:rsid w:val="00723D03"/>
    <w:rsid w:val="00724448"/>
    <w:rsid w:val="00725776"/>
    <w:rsid w:val="00725F34"/>
    <w:rsid w:val="00731BA0"/>
    <w:rsid w:val="007331C3"/>
    <w:rsid w:val="00733A09"/>
    <w:rsid w:val="00733A19"/>
    <w:rsid w:val="00733DEE"/>
    <w:rsid w:val="00742DAB"/>
    <w:rsid w:val="00743B35"/>
    <w:rsid w:val="00744F87"/>
    <w:rsid w:val="00746019"/>
    <w:rsid w:val="00754E5F"/>
    <w:rsid w:val="007623F7"/>
    <w:rsid w:val="0076326E"/>
    <w:rsid w:val="00771E1E"/>
    <w:rsid w:val="0077224E"/>
    <w:rsid w:val="007730A3"/>
    <w:rsid w:val="00773195"/>
    <w:rsid w:val="007734F8"/>
    <w:rsid w:val="00773781"/>
    <w:rsid w:val="00773D45"/>
    <w:rsid w:val="00774B50"/>
    <w:rsid w:val="00775B21"/>
    <w:rsid w:val="00775B97"/>
    <w:rsid w:val="00776E25"/>
    <w:rsid w:val="007812FA"/>
    <w:rsid w:val="007836D4"/>
    <w:rsid w:val="00786C77"/>
    <w:rsid w:val="00792438"/>
    <w:rsid w:val="00793616"/>
    <w:rsid w:val="00795678"/>
    <w:rsid w:val="007A006C"/>
    <w:rsid w:val="007A0F1A"/>
    <w:rsid w:val="007A5FBE"/>
    <w:rsid w:val="007A67C5"/>
    <w:rsid w:val="007A6FBC"/>
    <w:rsid w:val="007A7DF0"/>
    <w:rsid w:val="007B31AF"/>
    <w:rsid w:val="007B4C13"/>
    <w:rsid w:val="007B5A48"/>
    <w:rsid w:val="007C4559"/>
    <w:rsid w:val="007E125F"/>
    <w:rsid w:val="007E3460"/>
    <w:rsid w:val="007E3470"/>
    <w:rsid w:val="007E58FD"/>
    <w:rsid w:val="007E5CCD"/>
    <w:rsid w:val="007E6C7A"/>
    <w:rsid w:val="007E78A0"/>
    <w:rsid w:val="007F0DDE"/>
    <w:rsid w:val="007F28B6"/>
    <w:rsid w:val="007F36D1"/>
    <w:rsid w:val="007F6F3F"/>
    <w:rsid w:val="0080698A"/>
    <w:rsid w:val="00810807"/>
    <w:rsid w:val="0081278D"/>
    <w:rsid w:val="00814CCE"/>
    <w:rsid w:val="00820061"/>
    <w:rsid w:val="00821924"/>
    <w:rsid w:val="00822E26"/>
    <w:rsid w:val="008264FB"/>
    <w:rsid w:val="00832F76"/>
    <w:rsid w:val="00833256"/>
    <w:rsid w:val="00835B98"/>
    <w:rsid w:val="00840CBB"/>
    <w:rsid w:val="00841F8B"/>
    <w:rsid w:val="008421E3"/>
    <w:rsid w:val="008441A6"/>
    <w:rsid w:val="008442FB"/>
    <w:rsid w:val="00846A70"/>
    <w:rsid w:val="00855461"/>
    <w:rsid w:val="00855AFC"/>
    <w:rsid w:val="00857A55"/>
    <w:rsid w:val="00861CFE"/>
    <w:rsid w:val="00861FA9"/>
    <w:rsid w:val="008632A4"/>
    <w:rsid w:val="00864069"/>
    <w:rsid w:val="008669C2"/>
    <w:rsid w:val="008700E9"/>
    <w:rsid w:val="00870420"/>
    <w:rsid w:val="0087322C"/>
    <w:rsid w:val="0087594F"/>
    <w:rsid w:val="00876197"/>
    <w:rsid w:val="008768D2"/>
    <w:rsid w:val="00881D1E"/>
    <w:rsid w:val="00882996"/>
    <w:rsid w:val="00883899"/>
    <w:rsid w:val="00883F82"/>
    <w:rsid w:val="00885058"/>
    <w:rsid w:val="00890FB6"/>
    <w:rsid w:val="00892174"/>
    <w:rsid w:val="00895A0C"/>
    <w:rsid w:val="008A59DE"/>
    <w:rsid w:val="008A5B92"/>
    <w:rsid w:val="008B1AD2"/>
    <w:rsid w:val="008B3D65"/>
    <w:rsid w:val="008B6274"/>
    <w:rsid w:val="008C040F"/>
    <w:rsid w:val="008C0935"/>
    <w:rsid w:val="008C1CCD"/>
    <w:rsid w:val="008C415D"/>
    <w:rsid w:val="008C4C96"/>
    <w:rsid w:val="008C5F5F"/>
    <w:rsid w:val="008C6994"/>
    <w:rsid w:val="008D051D"/>
    <w:rsid w:val="008D65A3"/>
    <w:rsid w:val="008D67FC"/>
    <w:rsid w:val="008E39C8"/>
    <w:rsid w:val="008E3ECD"/>
    <w:rsid w:val="008E490C"/>
    <w:rsid w:val="008E7FF5"/>
    <w:rsid w:val="008F3420"/>
    <w:rsid w:val="008F5A82"/>
    <w:rsid w:val="008F63F5"/>
    <w:rsid w:val="008F72CA"/>
    <w:rsid w:val="009001E1"/>
    <w:rsid w:val="00904AFA"/>
    <w:rsid w:val="0090675A"/>
    <w:rsid w:val="00906C82"/>
    <w:rsid w:val="00907CE6"/>
    <w:rsid w:val="0091138D"/>
    <w:rsid w:val="009161F3"/>
    <w:rsid w:val="0091733A"/>
    <w:rsid w:val="00923FBB"/>
    <w:rsid w:val="009266BF"/>
    <w:rsid w:val="009268BA"/>
    <w:rsid w:val="00930F61"/>
    <w:rsid w:val="009335B2"/>
    <w:rsid w:val="00944018"/>
    <w:rsid w:val="00944C9C"/>
    <w:rsid w:val="00945899"/>
    <w:rsid w:val="00945A24"/>
    <w:rsid w:val="00947B33"/>
    <w:rsid w:val="00950B8F"/>
    <w:rsid w:val="00950D4A"/>
    <w:rsid w:val="00954843"/>
    <w:rsid w:val="009578A1"/>
    <w:rsid w:val="00960799"/>
    <w:rsid w:val="00960DA0"/>
    <w:rsid w:val="00962AE0"/>
    <w:rsid w:val="009654A8"/>
    <w:rsid w:val="009658A0"/>
    <w:rsid w:val="00965F0C"/>
    <w:rsid w:val="00967D8F"/>
    <w:rsid w:val="00970AD6"/>
    <w:rsid w:val="00970D26"/>
    <w:rsid w:val="009731BB"/>
    <w:rsid w:val="009746DE"/>
    <w:rsid w:val="00981EA4"/>
    <w:rsid w:val="00984B24"/>
    <w:rsid w:val="00986CF3"/>
    <w:rsid w:val="0098772C"/>
    <w:rsid w:val="00994462"/>
    <w:rsid w:val="009A1285"/>
    <w:rsid w:val="009A1EAC"/>
    <w:rsid w:val="009A233F"/>
    <w:rsid w:val="009A343A"/>
    <w:rsid w:val="009A3B90"/>
    <w:rsid w:val="009A65FA"/>
    <w:rsid w:val="009A73BB"/>
    <w:rsid w:val="009A7AB8"/>
    <w:rsid w:val="009B0850"/>
    <w:rsid w:val="009B3FF3"/>
    <w:rsid w:val="009B54D7"/>
    <w:rsid w:val="009C0916"/>
    <w:rsid w:val="009C240B"/>
    <w:rsid w:val="009C25BD"/>
    <w:rsid w:val="009C2953"/>
    <w:rsid w:val="009D03F4"/>
    <w:rsid w:val="009D2321"/>
    <w:rsid w:val="009D60D7"/>
    <w:rsid w:val="009E466A"/>
    <w:rsid w:val="009E5262"/>
    <w:rsid w:val="009E59B1"/>
    <w:rsid w:val="009F0DE0"/>
    <w:rsid w:val="009F3C5E"/>
    <w:rsid w:val="00A0047F"/>
    <w:rsid w:val="00A00791"/>
    <w:rsid w:val="00A029F4"/>
    <w:rsid w:val="00A0516F"/>
    <w:rsid w:val="00A05630"/>
    <w:rsid w:val="00A06340"/>
    <w:rsid w:val="00A10CA2"/>
    <w:rsid w:val="00A16CD0"/>
    <w:rsid w:val="00A23BBF"/>
    <w:rsid w:val="00A31385"/>
    <w:rsid w:val="00A32FE6"/>
    <w:rsid w:val="00A35705"/>
    <w:rsid w:val="00A3699D"/>
    <w:rsid w:val="00A407D7"/>
    <w:rsid w:val="00A40C7F"/>
    <w:rsid w:val="00A450EE"/>
    <w:rsid w:val="00A464C3"/>
    <w:rsid w:val="00A46BCC"/>
    <w:rsid w:val="00A47B51"/>
    <w:rsid w:val="00A5293E"/>
    <w:rsid w:val="00A54232"/>
    <w:rsid w:val="00A54D4D"/>
    <w:rsid w:val="00A566DE"/>
    <w:rsid w:val="00A6017D"/>
    <w:rsid w:val="00A626B8"/>
    <w:rsid w:val="00A672C8"/>
    <w:rsid w:val="00A7116A"/>
    <w:rsid w:val="00A74B02"/>
    <w:rsid w:val="00A752EE"/>
    <w:rsid w:val="00A75974"/>
    <w:rsid w:val="00A77B7E"/>
    <w:rsid w:val="00A84B66"/>
    <w:rsid w:val="00A875AB"/>
    <w:rsid w:val="00A923C2"/>
    <w:rsid w:val="00A92CA1"/>
    <w:rsid w:val="00A947C4"/>
    <w:rsid w:val="00A96E07"/>
    <w:rsid w:val="00AA3B7C"/>
    <w:rsid w:val="00AA4740"/>
    <w:rsid w:val="00AB2BC1"/>
    <w:rsid w:val="00AB2F5B"/>
    <w:rsid w:val="00AB2FDF"/>
    <w:rsid w:val="00AC15F5"/>
    <w:rsid w:val="00AD0BC2"/>
    <w:rsid w:val="00AD2F8C"/>
    <w:rsid w:val="00AD34FA"/>
    <w:rsid w:val="00AD3932"/>
    <w:rsid w:val="00AD57BF"/>
    <w:rsid w:val="00AD610C"/>
    <w:rsid w:val="00AE1979"/>
    <w:rsid w:val="00AE1CE7"/>
    <w:rsid w:val="00AE3295"/>
    <w:rsid w:val="00AE40C3"/>
    <w:rsid w:val="00AE5C9B"/>
    <w:rsid w:val="00AE7A20"/>
    <w:rsid w:val="00AF11A5"/>
    <w:rsid w:val="00AF48C1"/>
    <w:rsid w:val="00B01F29"/>
    <w:rsid w:val="00B07CF1"/>
    <w:rsid w:val="00B10D11"/>
    <w:rsid w:val="00B123A2"/>
    <w:rsid w:val="00B13AFB"/>
    <w:rsid w:val="00B153A9"/>
    <w:rsid w:val="00B2140B"/>
    <w:rsid w:val="00B22444"/>
    <w:rsid w:val="00B23B07"/>
    <w:rsid w:val="00B2639B"/>
    <w:rsid w:val="00B27DC2"/>
    <w:rsid w:val="00B309BC"/>
    <w:rsid w:val="00B34AEF"/>
    <w:rsid w:val="00B36A68"/>
    <w:rsid w:val="00B434BB"/>
    <w:rsid w:val="00B43D1F"/>
    <w:rsid w:val="00B4648B"/>
    <w:rsid w:val="00B51FE4"/>
    <w:rsid w:val="00B56544"/>
    <w:rsid w:val="00B62963"/>
    <w:rsid w:val="00B63205"/>
    <w:rsid w:val="00B63480"/>
    <w:rsid w:val="00B6360A"/>
    <w:rsid w:val="00B6465D"/>
    <w:rsid w:val="00B70C7F"/>
    <w:rsid w:val="00B710BF"/>
    <w:rsid w:val="00B752D7"/>
    <w:rsid w:val="00B760E6"/>
    <w:rsid w:val="00B84E85"/>
    <w:rsid w:val="00B85F48"/>
    <w:rsid w:val="00B921A4"/>
    <w:rsid w:val="00B92C7B"/>
    <w:rsid w:val="00BA04A0"/>
    <w:rsid w:val="00BA2D8D"/>
    <w:rsid w:val="00BA4E5B"/>
    <w:rsid w:val="00BA5554"/>
    <w:rsid w:val="00BA5A9A"/>
    <w:rsid w:val="00BA7DC4"/>
    <w:rsid w:val="00BA7FE5"/>
    <w:rsid w:val="00BB17D1"/>
    <w:rsid w:val="00BB3783"/>
    <w:rsid w:val="00BB5051"/>
    <w:rsid w:val="00BB5AAA"/>
    <w:rsid w:val="00BB6EFA"/>
    <w:rsid w:val="00BB70F4"/>
    <w:rsid w:val="00BC1382"/>
    <w:rsid w:val="00BC14B2"/>
    <w:rsid w:val="00BC3507"/>
    <w:rsid w:val="00BC3A0B"/>
    <w:rsid w:val="00BC3DB9"/>
    <w:rsid w:val="00BC53B3"/>
    <w:rsid w:val="00BC771D"/>
    <w:rsid w:val="00BC7D77"/>
    <w:rsid w:val="00BD2752"/>
    <w:rsid w:val="00BD3048"/>
    <w:rsid w:val="00BD3921"/>
    <w:rsid w:val="00BD7360"/>
    <w:rsid w:val="00BD7FA4"/>
    <w:rsid w:val="00BE0F95"/>
    <w:rsid w:val="00BE2F5A"/>
    <w:rsid w:val="00BE328D"/>
    <w:rsid w:val="00BE372F"/>
    <w:rsid w:val="00BE788D"/>
    <w:rsid w:val="00BF3608"/>
    <w:rsid w:val="00BF387F"/>
    <w:rsid w:val="00BF6498"/>
    <w:rsid w:val="00BF68F8"/>
    <w:rsid w:val="00C05A8F"/>
    <w:rsid w:val="00C0762D"/>
    <w:rsid w:val="00C108CE"/>
    <w:rsid w:val="00C10C9A"/>
    <w:rsid w:val="00C15609"/>
    <w:rsid w:val="00C1639E"/>
    <w:rsid w:val="00C27007"/>
    <w:rsid w:val="00C308A0"/>
    <w:rsid w:val="00C35983"/>
    <w:rsid w:val="00C36459"/>
    <w:rsid w:val="00C42179"/>
    <w:rsid w:val="00C422D3"/>
    <w:rsid w:val="00C42A03"/>
    <w:rsid w:val="00C4319D"/>
    <w:rsid w:val="00C43AD5"/>
    <w:rsid w:val="00C51CC7"/>
    <w:rsid w:val="00C6493C"/>
    <w:rsid w:val="00C649C1"/>
    <w:rsid w:val="00C7016B"/>
    <w:rsid w:val="00C70E4A"/>
    <w:rsid w:val="00C75BF0"/>
    <w:rsid w:val="00C75FBE"/>
    <w:rsid w:val="00C81227"/>
    <w:rsid w:val="00C82098"/>
    <w:rsid w:val="00C85E06"/>
    <w:rsid w:val="00C85F86"/>
    <w:rsid w:val="00C91CF9"/>
    <w:rsid w:val="00C91DC2"/>
    <w:rsid w:val="00C94430"/>
    <w:rsid w:val="00C963EC"/>
    <w:rsid w:val="00C96716"/>
    <w:rsid w:val="00CA147B"/>
    <w:rsid w:val="00CA2842"/>
    <w:rsid w:val="00CA2EAA"/>
    <w:rsid w:val="00CA316D"/>
    <w:rsid w:val="00CA3435"/>
    <w:rsid w:val="00CA6E77"/>
    <w:rsid w:val="00CB1643"/>
    <w:rsid w:val="00CB1F93"/>
    <w:rsid w:val="00CC0564"/>
    <w:rsid w:val="00CC15D2"/>
    <w:rsid w:val="00CC1AEF"/>
    <w:rsid w:val="00CD01F7"/>
    <w:rsid w:val="00CD5F0D"/>
    <w:rsid w:val="00CE0B6B"/>
    <w:rsid w:val="00CE2989"/>
    <w:rsid w:val="00CE3DC6"/>
    <w:rsid w:val="00CF05BA"/>
    <w:rsid w:val="00CF527D"/>
    <w:rsid w:val="00D031CD"/>
    <w:rsid w:val="00D03D85"/>
    <w:rsid w:val="00D03E53"/>
    <w:rsid w:val="00D04DE8"/>
    <w:rsid w:val="00D04DFE"/>
    <w:rsid w:val="00D053BB"/>
    <w:rsid w:val="00D056CD"/>
    <w:rsid w:val="00D07A31"/>
    <w:rsid w:val="00D10735"/>
    <w:rsid w:val="00D12ACC"/>
    <w:rsid w:val="00D14564"/>
    <w:rsid w:val="00D14B0F"/>
    <w:rsid w:val="00D150CF"/>
    <w:rsid w:val="00D15C48"/>
    <w:rsid w:val="00D20666"/>
    <w:rsid w:val="00D20D5E"/>
    <w:rsid w:val="00D236DC"/>
    <w:rsid w:val="00D2549D"/>
    <w:rsid w:val="00D27CAE"/>
    <w:rsid w:val="00D32E43"/>
    <w:rsid w:val="00D32E4A"/>
    <w:rsid w:val="00D3365A"/>
    <w:rsid w:val="00D3365F"/>
    <w:rsid w:val="00D36254"/>
    <w:rsid w:val="00D371CE"/>
    <w:rsid w:val="00D37864"/>
    <w:rsid w:val="00D40EB4"/>
    <w:rsid w:val="00D41827"/>
    <w:rsid w:val="00D449E9"/>
    <w:rsid w:val="00D46B8C"/>
    <w:rsid w:val="00D4710F"/>
    <w:rsid w:val="00D4714E"/>
    <w:rsid w:val="00D47F98"/>
    <w:rsid w:val="00D51052"/>
    <w:rsid w:val="00D52546"/>
    <w:rsid w:val="00D5415F"/>
    <w:rsid w:val="00D55A0B"/>
    <w:rsid w:val="00D621AD"/>
    <w:rsid w:val="00D63998"/>
    <w:rsid w:val="00D63E12"/>
    <w:rsid w:val="00D645FC"/>
    <w:rsid w:val="00D700DA"/>
    <w:rsid w:val="00D70C2D"/>
    <w:rsid w:val="00D75002"/>
    <w:rsid w:val="00D81222"/>
    <w:rsid w:val="00D81B4E"/>
    <w:rsid w:val="00D8386E"/>
    <w:rsid w:val="00D84A5C"/>
    <w:rsid w:val="00D9207F"/>
    <w:rsid w:val="00D935A0"/>
    <w:rsid w:val="00D93FC3"/>
    <w:rsid w:val="00D97B3E"/>
    <w:rsid w:val="00DA184E"/>
    <w:rsid w:val="00DA2600"/>
    <w:rsid w:val="00DA5C05"/>
    <w:rsid w:val="00DA6690"/>
    <w:rsid w:val="00DB032F"/>
    <w:rsid w:val="00DB18F4"/>
    <w:rsid w:val="00DB6084"/>
    <w:rsid w:val="00DB6BF9"/>
    <w:rsid w:val="00DB7DE8"/>
    <w:rsid w:val="00DC0329"/>
    <w:rsid w:val="00DC0D96"/>
    <w:rsid w:val="00DC3452"/>
    <w:rsid w:val="00DC6BE1"/>
    <w:rsid w:val="00DD01D3"/>
    <w:rsid w:val="00DD082A"/>
    <w:rsid w:val="00DD26C7"/>
    <w:rsid w:val="00DD2D4E"/>
    <w:rsid w:val="00DD3D32"/>
    <w:rsid w:val="00DD42D4"/>
    <w:rsid w:val="00DD4ECD"/>
    <w:rsid w:val="00DD6F54"/>
    <w:rsid w:val="00DD7D8F"/>
    <w:rsid w:val="00DD7EEB"/>
    <w:rsid w:val="00DE100B"/>
    <w:rsid w:val="00DE1D6D"/>
    <w:rsid w:val="00DE5D2F"/>
    <w:rsid w:val="00DE68FD"/>
    <w:rsid w:val="00DE6CFC"/>
    <w:rsid w:val="00DF04FC"/>
    <w:rsid w:val="00DF0905"/>
    <w:rsid w:val="00DF11C7"/>
    <w:rsid w:val="00DF32D6"/>
    <w:rsid w:val="00DF5AD3"/>
    <w:rsid w:val="00DF5AF7"/>
    <w:rsid w:val="00DF687B"/>
    <w:rsid w:val="00E02F51"/>
    <w:rsid w:val="00E035DB"/>
    <w:rsid w:val="00E077CA"/>
    <w:rsid w:val="00E07C0B"/>
    <w:rsid w:val="00E1041D"/>
    <w:rsid w:val="00E11C21"/>
    <w:rsid w:val="00E125DA"/>
    <w:rsid w:val="00E130BB"/>
    <w:rsid w:val="00E16A18"/>
    <w:rsid w:val="00E20757"/>
    <w:rsid w:val="00E20BDF"/>
    <w:rsid w:val="00E242BE"/>
    <w:rsid w:val="00E26FBF"/>
    <w:rsid w:val="00E33352"/>
    <w:rsid w:val="00E33608"/>
    <w:rsid w:val="00E34F92"/>
    <w:rsid w:val="00E3684B"/>
    <w:rsid w:val="00E36DAF"/>
    <w:rsid w:val="00E41DC9"/>
    <w:rsid w:val="00E421EE"/>
    <w:rsid w:val="00E422DE"/>
    <w:rsid w:val="00E459B3"/>
    <w:rsid w:val="00E468A7"/>
    <w:rsid w:val="00E46A3B"/>
    <w:rsid w:val="00E5052C"/>
    <w:rsid w:val="00E51D3C"/>
    <w:rsid w:val="00E51E50"/>
    <w:rsid w:val="00E55270"/>
    <w:rsid w:val="00E55F49"/>
    <w:rsid w:val="00E57FC1"/>
    <w:rsid w:val="00E63020"/>
    <w:rsid w:val="00E64BBC"/>
    <w:rsid w:val="00E64F2F"/>
    <w:rsid w:val="00E65D07"/>
    <w:rsid w:val="00E672A3"/>
    <w:rsid w:val="00E67EBC"/>
    <w:rsid w:val="00E70509"/>
    <w:rsid w:val="00E71CE1"/>
    <w:rsid w:val="00E71FB6"/>
    <w:rsid w:val="00E723FB"/>
    <w:rsid w:val="00E7330D"/>
    <w:rsid w:val="00E77166"/>
    <w:rsid w:val="00E771BC"/>
    <w:rsid w:val="00E7772A"/>
    <w:rsid w:val="00E821BF"/>
    <w:rsid w:val="00E83807"/>
    <w:rsid w:val="00E83908"/>
    <w:rsid w:val="00E85D66"/>
    <w:rsid w:val="00E87B92"/>
    <w:rsid w:val="00EA001B"/>
    <w:rsid w:val="00EA20C9"/>
    <w:rsid w:val="00EA3BCF"/>
    <w:rsid w:val="00EA4000"/>
    <w:rsid w:val="00EB1EF9"/>
    <w:rsid w:val="00EC148F"/>
    <w:rsid w:val="00EC1DDB"/>
    <w:rsid w:val="00EC307B"/>
    <w:rsid w:val="00EC3513"/>
    <w:rsid w:val="00EC3655"/>
    <w:rsid w:val="00EC53C9"/>
    <w:rsid w:val="00EC591F"/>
    <w:rsid w:val="00EC68A0"/>
    <w:rsid w:val="00EC6EA8"/>
    <w:rsid w:val="00ED421E"/>
    <w:rsid w:val="00EE159E"/>
    <w:rsid w:val="00EE1CCE"/>
    <w:rsid w:val="00EE68E1"/>
    <w:rsid w:val="00EE76ED"/>
    <w:rsid w:val="00EF01C6"/>
    <w:rsid w:val="00EF3197"/>
    <w:rsid w:val="00F03843"/>
    <w:rsid w:val="00F0469A"/>
    <w:rsid w:val="00F0505D"/>
    <w:rsid w:val="00F063C5"/>
    <w:rsid w:val="00F1373C"/>
    <w:rsid w:val="00F22492"/>
    <w:rsid w:val="00F23F39"/>
    <w:rsid w:val="00F23FCD"/>
    <w:rsid w:val="00F312A3"/>
    <w:rsid w:val="00F32FA7"/>
    <w:rsid w:val="00F34AB5"/>
    <w:rsid w:val="00F34AFD"/>
    <w:rsid w:val="00F34B48"/>
    <w:rsid w:val="00F3776C"/>
    <w:rsid w:val="00F37F68"/>
    <w:rsid w:val="00F42A9A"/>
    <w:rsid w:val="00F44C56"/>
    <w:rsid w:val="00F45F65"/>
    <w:rsid w:val="00F46E38"/>
    <w:rsid w:val="00F50AC0"/>
    <w:rsid w:val="00F5107C"/>
    <w:rsid w:val="00F517E7"/>
    <w:rsid w:val="00F52469"/>
    <w:rsid w:val="00F551A0"/>
    <w:rsid w:val="00F613F2"/>
    <w:rsid w:val="00F61D43"/>
    <w:rsid w:val="00F62696"/>
    <w:rsid w:val="00F6291F"/>
    <w:rsid w:val="00F64806"/>
    <w:rsid w:val="00F76A1C"/>
    <w:rsid w:val="00F86BAE"/>
    <w:rsid w:val="00F87675"/>
    <w:rsid w:val="00F9103B"/>
    <w:rsid w:val="00F92122"/>
    <w:rsid w:val="00F923BD"/>
    <w:rsid w:val="00F933A8"/>
    <w:rsid w:val="00F94ADD"/>
    <w:rsid w:val="00F95355"/>
    <w:rsid w:val="00F95B45"/>
    <w:rsid w:val="00F973FC"/>
    <w:rsid w:val="00F9778F"/>
    <w:rsid w:val="00FA03DD"/>
    <w:rsid w:val="00FA0705"/>
    <w:rsid w:val="00FA582B"/>
    <w:rsid w:val="00FA5AAB"/>
    <w:rsid w:val="00FA6385"/>
    <w:rsid w:val="00FA7996"/>
    <w:rsid w:val="00FB092A"/>
    <w:rsid w:val="00FB09EA"/>
    <w:rsid w:val="00FB203F"/>
    <w:rsid w:val="00FB2821"/>
    <w:rsid w:val="00FB32E0"/>
    <w:rsid w:val="00FB3D7E"/>
    <w:rsid w:val="00FC008D"/>
    <w:rsid w:val="00FC0684"/>
    <w:rsid w:val="00FC4461"/>
    <w:rsid w:val="00FC4A2E"/>
    <w:rsid w:val="00FC7E7E"/>
    <w:rsid w:val="00FD0A7D"/>
    <w:rsid w:val="00FD208D"/>
    <w:rsid w:val="00FD20B2"/>
    <w:rsid w:val="00FD2E44"/>
    <w:rsid w:val="00FD4D15"/>
    <w:rsid w:val="00FD51F8"/>
    <w:rsid w:val="00FD5210"/>
    <w:rsid w:val="00FE0644"/>
    <w:rsid w:val="00FE2CF8"/>
    <w:rsid w:val="00FE3194"/>
    <w:rsid w:val="00FF0954"/>
    <w:rsid w:val="00FF0B8A"/>
    <w:rsid w:val="00FF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CD"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5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7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72A3"/>
    <w:rPr>
      <w:rFonts w:asciiTheme="minorHAnsi"/>
    </w:rPr>
  </w:style>
  <w:style w:type="paragraph" w:styleId="a7">
    <w:name w:val="footer"/>
    <w:basedOn w:val="a"/>
    <w:link w:val="a8"/>
    <w:uiPriority w:val="99"/>
    <w:semiHidden/>
    <w:unhideWhenUsed/>
    <w:rsid w:val="00E67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72A3"/>
    <w:rPr>
      <w:rFonts w:asciiTheme="minorHAnsi"/>
    </w:rPr>
  </w:style>
  <w:style w:type="table" w:styleId="a9">
    <w:name w:val="Table Grid"/>
    <w:basedOn w:val="a1"/>
    <w:uiPriority w:val="59"/>
    <w:rsid w:val="00881D1E"/>
    <w:pPr>
      <w:spacing w:after="0" w:line="240" w:lineRule="auto"/>
    </w:pPr>
    <w:rPr>
      <w:rFonts w:asciiTheme="minorHAnsi"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F50A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List Paragraph"/>
    <w:basedOn w:val="a"/>
    <w:uiPriority w:val="34"/>
    <w:qFormat/>
    <w:rsid w:val="001B0A3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E7FF5"/>
    <w:rPr>
      <w:color w:val="0000FF" w:themeColor="hyperlink"/>
      <w:u w:val="single"/>
    </w:rPr>
  </w:style>
  <w:style w:type="paragraph" w:styleId="ac">
    <w:name w:val="No Spacing"/>
    <w:uiPriority w:val="1"/>
    <w:qFormat/>
    <w:rsid w:val="00775B21"/>
    <w:pPr>
      <w:spacing w:after="0" w:line="240" w:lineRule="auto"/>
    </w:pPr>
    <w:rPr>
      <w:rFonts w:asciiTheme="minorHAnsi"/>
    </w:rPr>
  </w:style>
  <w:style w:type="paragraph" w:styleId="2">
    <w:name w:val="Body Text 2"/>
    <w:basedOn w:val="a"/>
    <w:link w:val="20"/>
    <w:unhideWhenUsed/>
    <w:rsid w:val="001537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1537DB"/>
    <w:rPr>
      <w:rFonts w:eastAsia="Times New Roman" w:hAnsi="Times New Roman" w:cs="Times New Roman"/>
      <w:sz w:val="28"/>
      <w:szCs w:val="24"/>
    </w:rPr>
  </w:style>
  <w:style w:type="character" w:customStyle="1" w:styleId="21">
    <w:name w:val="Основной текст (2)_"/>
    <w:link w:val="210"/>
    <w:uiPriority w:val="99"/>
    <w:locked/>
    <w:rsid w:val="001537DB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537DB"/>
    <w:pPr>
      <w:widowControl w:val="0"/>
      <w:shd w:val="clear" w:color="auto" w:fill="FFFFFF"/>
      <w:spacing w:before="300" w:after="120" w:line="240" w:lineRule="atLeast"/>
      <w:jc w:val="both"/>
    </w:pPr>
    <w:rPr>
      <w:rFonts w:ascii="Times New Roman"/>
      <w:sz w:val="28"/>
      <w:szCs w:val="28"/>
    </w:rPr>
  </w:style>
  <w:style w:type="character" w:customStyle="1" w:styleId="4">
    <w:name w:val="Основной текст (4)_"/>
    <w:link w:val="40"/>
    <w:uiPriority w:val="99"/>
    <w:locked/>
    <w:rsid w:val="001537DB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537DB"/>
    <w:pPr>
      <w:widowControl w:val="0"/>
      <w:shd w:val="clear" w:color="auto" w:fill="FFFFFF"/>
      <w:spacing w:after="180" w:line="240" w:lineRule="atLeast"/>
      <w:ind w:hanging="700"/>
      <w:jc w:val="right"/>
    </w:pPr>
    <w:rPr>
      <w:rFonts w:ascii="Times New Roman"/>
    </w:rPr>
  </w:style>
  <w:style w:type="character" w:customStyle="1" w:styleId="211pt1">
    <w:name w:val="Основной текст (2) + 11 pt1"/>
    <w:aliases w:val="Полужирный2,Основной текст (2) + 9 pt,Курсив"/>
    <w:uiPriority w:val="99"/>
    <w:rsid w:val="001537DB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11pt2">
    <w:name w:val="Основной текст (2) + 11 pt2"/>
    <w:uiPriority w:val="99"/>
    <w:rsid w:val="001537D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">
    <w:name w:val="Основной текст (2)2"/>
    <w:uiPriority w:val="99"/>
    <w:rsid w:val="001537DB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paragraph" w:customStyle="1" w:styleId="23">
    <w:name w:val="Основной текст (2)"/>
    <w:basedOn w:val="a"/>
    <w:uiPriority w:val="99"/>
    <w:rsid w:val="001537DB"/>
    <w:pPr>
      <w:widowControl w:val="0"/>
      <w:shd w:val="clear" w:color="auto" w:fill="FFFFFF"/>
      <w:spacing w:after="300" w:line="322" w:lineRule="exact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212pt">
    <w:name w:val="Основной текст (2) + 12 pt"/>
    <w:uiPriority w:val="99"/>
    <w:rsid w:val="001537DB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10pt">
    <w:name w:val="Основной текст (2) + 10 pt"/>
    <w:aliases w:val="Полужирный1"/>
    <w:uiPriority w:val="99"/>
    <w:rsid w:val="001537DB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pt">
    <w:name w:val="Основной текст (2) + 11 pt"/>
    <w:uiPriority w:val="99"/>
    <w:rsid w:val="007734F8"/>
    <w:rPr>
      <w:rFonts w:ascii="Times New Roman" w:hAnsi="Times New Roman" w:cs="Times New Roman"/>
      <w:spacing w:val="0"/>
      <w:sz w:val="22"/>
      <w:szCs w:val="22"/>
      <w:u w:val="none"/>
      <w:shd w:val="clear" w:color="auto" w:fill="FFFFFF"/>
      <w:lang w:val="en-US" w:eastAsia="en-US"/>
    </w:rPr>
  </w:style>
  <w:style w:type="character" w:customStyle="1" w:styleId="1">
    <w:name w:val="Заголовок №1_"/>
    <w:link w:val="10"/>
    <w:uiPriority w:val="99"/>
    <w:locked/>
    <w:rsid w:val="007734F8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734F8"/>
    <w:pPr>
      <w:widowControl w:val="0"/>
      <w:shd w:val="clear" w:color="auto" w:fill="FFFFFF"/>
      <w:spacing w:before="420" w:after="660" w:line="240" w:lineRule="atLeast"/>
      <w:jc w:val="center"/>
      <w:outlineLvl w:val="0"/>
    </w:pPr>
    <w:rPr>
      <w:rFonts w:ascii="Times New Roman"/>
      <w:b/>
      <w:bCs/>
      <w:sz w:val="28"/>
      <w:szCs w:val="28"/>
    </w:rPr>
  </w:style>
  <w:style w:type="character" w:customStyle="1" w:styleId="3">
    <w:name w:val="Колонтитул (3)_"/>
    <w:link w:val="30"/>
    <w:uiPriority w:val="99"/>
    <w:locked/>
    <w:rsid w:val="007734F8"/>
    <w:rPr>
      <w:b/>
      <w:bCs/>
      <w:sz w:val="28"/>
      <w:szCs w:val="28"/>
      <w:shd w:val="clear" w:color="auto" w:fill="FFFFFF"/>
    </w:rPr>
  </w:style>
  <w:style w:type="paragraph" w:customStyle="1" w:styleId="30">
    <w:name w:val="Колонтитул (3)"/>
    <w:basedOn w:val="a"/>
    <w:link w:val="3"/>
    <w:uiPriority w:val="99"/>
    <w:rsid w:val="007734F8"/>
    <w:pPr>
      <w:widowControl w:val="0"/>
      <w:shd w:val="clear" w:color="auto" w:fill="FFFFFF"/>
      <w:spacing w:after="0" w:line="240" w:lineRule="atLeast"/>
    </w:pPr>
    <w:rPr>
      <w:rFonts w:ascii="Times New Roman"/>
      <w:b/>
      <w:bCs/>
      <w:sz w:val="28"/>
      <w:szCs w:val="28"/>
    </w:rPr>
  </w:style>
  <w:style w:type="character" w:customStyle="1" w:styleId="ad">
    <w:name w:val="Основной текст_"/>
    <w:link w:val="41"/>
    <w:locked/>
    <w:rsid w:val="00624C42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d"/>
    <w:rsid w:val="00624C42"/>
    <w:pPr>
      <w:shd w:val="clear" w:color="auto" w:fill="FFFFFF"/>
      <w:spacing w:after="240" w:line="240" w:lineRule="atLeast"/>
      <w:ind w:hanging="540"/>
    </w:pPr>
    <w:rPr>
      <w:rFonts w:ascii="Times New Roman"/>
      <w:sz w:val="26"/>
      <w:szCs w:val="26"/>
      <w:shd w:val="clear" w:color="auto" w:fill="FFFFFF"/>
    </w:rPr>
  </w:style>
  <w:style w:type="character" w:customStyle="1" w:styleId="24">
    <w:name w:val="Основной текст (2) + Полужирный"/>
    <w:uiPriority w:val="99"/>
    <w:rsid w:val="00624C42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en-US" w:eastAsia="en-US"/>
    </w:rPr>
  </w:style>
  <w:style w:type="paragraph" w:styleId="ae">
    <w:name w:val="Normal (Web)"/>
    <w:basedOn w:val="a"/>
    <w:uiPriority w:val="99"/>
    <w:semiHidden/>
    <w:unhideWhenUsed/>
    <w:rsid w:val="00624C42"/>
    <w:pPr>
      <w:spacing w:before="107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2"/>
      <w:szCs w:val="12"/>
    </w:rPr>
  </w:style>
  <w:style w:type="paragraph" w:customStyle="1" w:styleId="headnewsmall">
    <w:name w:val="headnewsmall"/>
    <w:basedOn w:val="a"/>
    <w:rsid w:val="00624C42"/>
    <w:pPr>
      <w:spacing w:before="107" w:after="100" w:afterAutospacing="1" w:line="240" w:lineRule="auto"/>
      <w:jc w:val="both"/>
    </w:pPr>
    <w:rPr>
      <w:rFonts w:ascii="Tahoma" w:eastAsia="Times New Roman" w:hAnsi="Tahoma" w:cs="Tahoma"/>
      <w:b/>
      <w:bCs/>
      <w:color w:val="1B2E51"/>
      <w:sz w:val="12"/>
      <w:szCs w:val="12"/>
    </w:rPr>
  </w:style>
  <w:style w:type="paragraph" w:customStyle="1" w:styleId="headnewsmallred">
    <w:name w:val="headnewsmallred"/>
    <w:basedOn w:val="a"/>
    <w:rsid w:val="00624C42"/>
    <w:pPr>
      <w:spacing w:before="107" w:after="100" w:afterAutospacing="1" w:line="240" w:lineRule="auto"/>
      <w:jc w:val="both"/>
    </w:pPr>
    <w:rPr>
      <w:rFonts w:ascii="Tahoma" w:eastAsia="Times New Roman" w:hAnsi="Tahoma" w:cs="Tahoma"/>
      <w:b/>
      <w:bCs/>
      <w:color w:val="790808"/>
      <w:sz w:val="12"/>
      <w:szCs w:val="12"/>
    </w:rPr>
  </w:style>
  <w:style w:type="character" w:customStyle="1" w:styleId="headnewsmallred1">
    <w:name w:val="headnewsmallred1"/>
    <w:basedOn w:val="a0"/>
    <w:rsid w:val="00624C42"/>
    <w:rPr>
      <w:rFonts w:ascii="Tahoma" w:hAnsi="Tahoma" w:cs="Tahoma" w:hint="default"/>
      <w:b/>
      <w:bCs/>
      <w:color w:val="790808"/>
      <w:sz w:val="12"/>
      <w:szCs w:val="12"/>
    </w:rPr>
  </w:style>
  <w:style w:type="character" w:customStyle="1" w:styleId="headcontent1">
    <w:name w:val="headcontent1"/>
    <w:basedOn w:val="a0"/>
    <w:rsid w:val="00624C42"/>
    <w:rPr>
      <w:rFonts w:ascii="Tahoma" w:hAnsi="Tahoma" w:cs="Tahoma" w:hint="default"/>
      <w:b/>
      <w:bCs/>
      <w:color w:val="790808"/>
      <w:sz w:val="15"/>
      <w:szCs w:val="15"/>
    </w:rPr>
  </w:style>
  <w:style w:type="character" w:customStyle="1" w:styleId="headnewsmall1">
    <w:name w:val="headnewsmall1"/>
    <w:basedOn w:val="a0"/>
    <w:rsid w:val="00624C42"/>
    <w:rPr>
      <w:rFonts w:ascii="Tahoma" w:hAnsi="Tahoma" w:cs="Tahoma" w:hint="default"/>
      <w:b/>
      <w:bCs/>
      <w:color w:val="1B2E51"/>
      <w:sz w:val="12"/>
      <w:szCs w:val="12"/>
    </w:rPr>
  </w:style>
  <w:style w:type="character" w:customStyle="1" w:styleId="31">
    <w:name w:val="Основной текст (3)_"/>
    <w:link w:val="32"/>
    <w:uiPriority w:val="99"/>
    <w:rsid w:val="00A407D7"/>
    <w:rPr>
      <w:i/>
      <w:i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407D7"/>
    <w:pPr>
      <w:widowControl w:val="0"/>
      <w:shd w:val="clear" w:color="auto" w:fill="FFFFFF"/>
      <w:spacing w:after="0" w:line="480" w:lineRule="exact"/>
      <w:ind w:firstLine="760"/>
      <w:jc w:val="both"/>
    </w:pPr>
    <w:rPr>
      <w:rFonts w:ascii="Times New Roman"/>
      <w:i/>
      <w:iCs/>
      <w:sz w:val="28"/>
      <w:szCs w:val="28"/>
    </w:rPr>
  </w:style>
  <w:style w:type="character" w:styleId="af">
    <w:name w:val="FollowedHyperlink"/>
    <w:basedOn w:val="a0"/>
    <w:uiPriority w:val="99"/>
    <w:semiHidden/>
    <w:unhideWhenUsed/>
    <w:rsid w:val="00DD26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7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dussh.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duss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dus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7AEED-7C36-42CA-8CA3-3EBA9A9E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Надежда Щур</cp:lastModifiedBy>
  <cp:revision>2</cp:revision>
  <cp:lastPrinted>2013-11-21T05:43:00Z</cp:lastPrinted>
  <dcterms:created xsi:type="dcterms:W3CDTF">2017-02-20T13:12:00Z</dcterms:created>
  <dcterms:modified xsi:type="dcterms:W3CDTF">2017-02-20T13:12:00Z</dcterms:modified>
</cp:coreProperties>
</file>